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2F4A" w14:textId="77777777" w:rsidR="00E06F2D" w:rsidRDefault="00473E18" w:rsidP="00525149">
      <w:pPr>
        <w:spacing w:before="160" w:after="0"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8F9488" wp14:editId="2C408F8B">
            <wp:simplePos x="0" y="0"/>
            <wp:positionH relativeFrom="margin">
              <wp:align>center</wp:align>
            </wp:positionH>
            <wp:positionV relativeFrom="paragraph">
              <wp:posOffset>-133350</wp:posOffset>
            </wp:positionV>
            <wp:extent cx="1238250" cy="123825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szCs w:val="40"/>
        </w:rPr>
        <w:t xml:space="preserve">The Family Court of the </w:t>
      </w:r>
      <w:r w:rsidRPr="00473E18">
        <w:rPr>
          <w:rFonts w:ascii="Arial" w:hAnsi="Arial" w:cs="Arial"/>
          <w:b/>
          <w:sz w:val="40"/>
          <w:szCs w:val="40"/>
        </w:rPr>
        <w:t>State of Delaware</w:t>
      </w:r>
    </w:p>
    <w:tbl>
      <w:tblPr>
        <w:tblStyle w:val="TableGrid"/>
        <w:tblW w:w="10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440"/>
        <w:gridCol w:w="360"/>
        <w:gridCol w:w="1350"/>
        <w:gridCol w:w="360"/>
        <w:gridCol w:w="630"/>
        <w:gridCol w:w="360"/>
        <w:gridCol w:w="4944"/>
      </w:tblGrid>
      <w:tr w:rsidR="004C7865" w14:paraId="59EBDA01" w14:textId="77777777" w:rsidTr="00D32BFB">
        <w:tc>
          <w:tcPr>
            <w:tcW w:w="1350" w:type="dxa"/>
            <w:vAlign w:val="bottom"/>
          </w:tcPr>
          <w:p w14:paraId="0377CCE1" w14:textId="77777777" w:rsidR="004C7865" w:rsidRDefault="004C7865" w:rsidP="005251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6" w:space="0" w:color="auto"/>
            </w:tcBorders>
            <w:vAlign w:val="bottom"/>
          </w:tcPr>
          <w:p w14:paraId="25FB808C" w14:textId="77777777" w:rsidR="004C7865" w:rsidRDefault="004C7865" w:rsidP="005251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and For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7F462A" w14:textId="4578DD19" w:rsidR="004C7865" w:rsidRDefault="004154C0" w:rsidP="005251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/>
                  <w:ddList>
                    <w:listEntry w:val="  "/>
                    <w:listEntry w:val="✓"/>
                  </w:ddList>
                </w:ffData>
              </w:fldChar>
            </w:r>
            <w:bookmarkStart w:id="0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9B381C9" w14:textId="08D28635" w:rsidR="004C7865" w:rsidRDefault="004C7865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New Castle 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86F5A0" w14:textId="2261362D" w:rsidR="004C7865" w:rsidRDefault="004154C0" w:rsidP="005251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/>
                  <w:ddList>
                    <w:listEntry w:val="  "/>
                    <w:listEntry w:val="✓"/>
                  </w:ddList>
                </w:ffData>
              </w:fldChar>
            </w:r>
            <w:bookmarkStart w:id="1" w:name="Check2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289F3D6" w14:textId="79AB1A05" w:rsidR="004C7865" w:rsidRDefault="004C7865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Kent 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5C2431" w14:textId="198EB373" w:rsidR="004C7865" w:rsidRDefault="004154C0" w:rsidP="005251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/>
                  <w:ddList>
                    <w:listEntry w:val="  "/>
                    <w:listEntry w:val="✓"/>
                  </w:ddList>
                </w:ffData>
              </w:fldChar>
            </w:r>
            <w:bookmarkStart w:id="2" w:name="Check3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944" w:type="dxa"/>
            <w:tcBorders>
              <w:left w:val="single" w:sz="6" w:space="0" w:color="auto"/>
            </w:tcBorders>
            <w:vAlign w:val="bottom"/>
          </w:tcPr>
          <w:p w14:paraId="76E568A1" w14:textId="77777777" w:rsidR="004C7865" w:rsidRDefault="004C7865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Sussex County</w:t>
            </w:r>
          </w:p>
        </w:tc>
      </w:tr>
    </w:tbl>
    <w:p w14:paraId="48173965" w14:textId="77777777" w:rsidR="00473E18" w:rsidRPr="00C52096" w:rsidRDefault="00473E18" w:rsidP="005251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3E01BA26" w14:textId="77777777" w:rsidR="00473E18" w:rsidRDefault="00473E18" w:rsidP="0052514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AFTER HOURS </w:t>
      </w:r>
      <w:r w:rsidR="00A774E7">
        <w:rPr>
          <w:rFonts w:ascii="Arial" w:hAnsi="Arial" w:cs="Arial"/>
          <w:b/>
          <w:sz w:val="28"/>
          <w:szCs w:val="28"/>
        </w:rPr>
        <w:t>DFS EMERGENCY REQUEST FOR CUSTODY</w:t>
      </w:r>
    </w:p>
    <w:p w14:paraId="634F1134" w14:textId="77777777" w:rsidR="00473E18" w:rsidRPr="00C52096" w:rsidRDefault="00473E18" w:rsidP="00473E1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5010" w:type="pct"/>
        <w:tblLook w:val="04A0" w:firstRow="1" w:lastRow="0" w:firstColumn="1" w:lastColumn="0" w:noHBand="0" w:noVBand="1"/>
      </w:tblPr>
      <w:tblGrid>
        <w:gridCol w:w="1050"/>
        <w:gridCol w:w="1435"/>
        <w:gridCol w:w="181"/>
        <w:gridCol w:w="223"/>
        <w:gridCol w:w="884"/>
        <w:gridCol w:w="284"/>
        <w:gridCol w:w="52"/>
        <w:gridCol w:w="933"/>
        <w:gridCol w:w="331"/>
        <w:gridCol w:w="816"/>
        <w:gridCol w:w="201"/>
        <w:gridCol w:w="989"/>
        <w:gridCol w:w="346"/>
        <w:gridCol w:w="1006"/>
        <w:gridCol w:w="2091"/>
      </w:tblGrid>
      <w:tr w:rsidR="009638A0" w:rsidRPr="00525149" w14:paraId="02ADB655" w14:textId="77777777" w:rsidTr="008B5C98">
        <w:trPr>
          <w:trHeight w:val="432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3EA14" w14:textId="77777777" w:rsidR="008C0930" w:rsidRPr="00525149" w:rsidRDefault="008C093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bookmarkStart w:id="3" w:name="Text1"/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7FA94" w14:textId="418C241D" w:rsidR="008C0930" w:rsidRPr="00525149" w:rsidRDefault="00AF0912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Month"/>
                  <w:enabled/>
                  <w:calcOnExit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4" w:name="Month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4B63E" w14:textId="77777777" w:rsidR="008C0930" w:rsidRPr="00525149" w:rsidRDefault="008C093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01E06" w14:textId="4AA718FD" w:rsidR="008C0930" w:rsidRPr="00525149" w:rsidRDefault="00B8073E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ay"/>
                  <w:enabled/>
                  <w:calcOnExit/>
                  <w:textInput/>
                </w:ffData>
              </w:fldChar>
            </w:r>
            <w:bookmarkStart w:id="5" w:name="Day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269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269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269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269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269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bookmarkEnd w:id="3"/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C9A2D" w14:textId="77777777" w:rsidR="008C0930" w:rsidRPr="00525149" w:rsidRDefault="008C093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33B3EC" w14:textId="4A2AC89A" w:rsidR="008C0930" w:rsidRPr="00525149" w:rsidRDefault="00A3519B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Year"/>
                  <w:enabled/>
                  <w:calcOnExit/>
                  <w:textInput/>
                </w:ffData>
              </w:fldChar>
            </w:r>
            <w:bookmarkStart w:id="6" w:name="Year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269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269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269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269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2269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A3D14" w14:textId="77777777" w:rsidR="008C0930" w:rsidRPr="00525149" w:rsidRDefault="008C093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5E1A9" w14:textId="77777777" w:rsidR="008C0930" w:rsidRPr="00525149" w:rsidRDefault="008C093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  <w:tc>
          <w:tcPr>
            <w:tcW w:w="71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BEEF7B" w14:textId="6430ABAC" w:rsidR="008C0930" w:rsidRPr="00525149" w:rsidRDefault="008C093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41F0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41F0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41F0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41F0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41F0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4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6086B" w14:textId="77777777" w:rsidR="008C0930" w:rsidRPr="00525149" w:rsidRDefault="008C093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8A0" w:rsidRPr="00525149" w14:paraId="2A85B855" w14:textId="77777777" w:rsidTr="00E513D7">
        <w:trPr>
          <w:trHeight w:val="432"/>
        </w:trPr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89CF7" w14:textId="74BD1DCB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Parent</w:t>
            </w:r>
            <w:r>
              <w:rPr>
                <w:rFonts w:ascii="Arial" w:hAnsi="Arial" w:cs="Arial"/>
                <w:sz w:val="24"/>
                <w:szCs w:val="24"/>
              </w:rPr>
              <w:t>/Respondent1:</w:t>
            </w:r>
          </w:p>
        </w:tc>
        <w:tc>
          <w:tcPr>
            <w:tcW w:w="2421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EA9183" w14:textId="31E0E02A" w:rsidR="009638A0" w:rsidRPr="00525149" w:rsidRDefault="009638A0" w:rsidP="009638A0">
            <w:pPr>
              <w:spacing w:line="360" w:lineRule="atLeast"/>
              <w:ind w:right="-435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1R1"/>
                  <w:enabled/>
                  <w:calcOnExit/>
                  <w:textInput/>
                </w:ffData>
              </w:fldChar>
            </w:r>
            <w:bookmarkStart w:id="8" w:name="P1R1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D4101" w14:textId="77777777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3AB36" w14:textId="77777777" w:rsidR="009638A0" w:rsidRPr="00525149" w:rsidRDefault="009638A0" w:rsidP="009638A0">
            <w:pPr>
              <w:spacing w:line="360" w:lineRule="atLeast"/>
              <w:ind w:right="6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9638A0" w:rsidRPr="00525149" w14:paraId="180BFE59" w14:textId="77777777" w:rsidTr="00E513D7">
        <w:trPr>
          <w:trHeight w:val="432"/>
        </w:trPr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D6367" w14:textId="4ED4F05C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Parent</w:t>
            </w:r>
            <w:r>
              <w:rPr>
                <w:rFonts w:ascii="Arial" w:hAnsi="Arial" w:cs="Arial"/>
                <w:sz w:val="24"/>
                <w:szCs w:val="24"/>
              </w:rPr>
              <w:t>/Respondent2:</w:t>
            </w:r>
          </w:p>
        </w:tc>
        <w:tc>
          <w:tcPr>
            <w:tcW w:w="242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DB4E0C" w14:textId="232E573A" w:rsidR="009638A0" w:rsidRPr="00525149" w:rsidRDefault="009638A0" w:rsidP="009638A0">
            <w:pPr>
              <w:spacing w:line="360" w:lineRule="atLeast"/>
              <w:ind w:right="-435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2R2"/>
                  <w:enabled/>
                  <w:calcOnExit/>
                  <w:textInput/>
                </w:ffData>
              </w:fldChar>
            </w:r>
            <w:bookmarkStart w:id="10" w:name="P2R2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DDDD9" w14:textId="77777777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4D693" w14:textId="77777777" w:rsidR="009638A0" w:rsidRPr="00525149" w:rsidRDefault="009638A0" w:rsidP="009638A0">
            <w:pPr>
              <w:spacing w:line="360" w:lineRule="atLeast"/>
              <w:ind w:right="6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9638A0" w:rsidRPr="00525149" w14:paraId="2AB6F1F6" w14:textId="77777777" w:rsidTr="00E513D7">
        <w:trPr>
          <w:trHeight w:val="432"/>
        </w:trPr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96AC9" w14:textId="25E571A6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Parent</w:t>
            </w:r>
            <w:r>
              <w:rPr>
                <w:rFonts w:ascii="Arial" w:hAnsi="Arial" w:cs="Arial"/>
                <w:sz w:val="24"/>
                <w:szCs w:val="24"/>
              </w:rPr>
              <w:t>/Respondent3:</w:t>
            </w:r>
          </w:p>
        </w:tc>
        <w:tc>
          <w:tcPr>
            <w:tcW w:w="242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F25B51" w14:textId="68AB08E0" w:rsidR="009638A0" w:rsidRPr="00525149" w:rsidRDefault="009638A0" w:rsidP="009638A0">
            <w:pPr>
              <w:spacing w:line="360" w:lineRule="atLeast"/>
              <w:ind w:right="-435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G1R3"/>
                  <w:enabled/>
                  <w:calcOnExit/>
                  <w:textInput/>
                </w:ffData>
              </w:fldChar>
            </w:r>
            <w:bookmarkStart w:id="12" w:name="G1R3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5F209" w14:textId="77777777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434BA3" w14:textId="77777777" w:rsidR="009638A0" w:rsidRPr="00525149" w:rsidRDefault="009638A0" w:rsidP="009638A0">
            <w:pPr>
              <w:spacing w:line="360" w:lineRule="atLeast"/>
              <w:ind w:right="6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9638A0" w:rsidRPr="00525149" w14:paraId="0BEAE33B" w14:textId="77777777" w:rsidTr="00E513D7">
        <w:trPr>
          <w:trHeight w:val="432"/>
        </w:trPr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D3B11" w14:textId="2F5CD8E9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Parent</w:t>
            </w:r>
            <w:r>
              <w:rPr>
                <w:rFonts w:ascii="Arial" w:hAnsi="Arial" w:cs="Arial"/>
                <w:sz w:val="24"/>
                <w:szCs w:val="24"/>
              </w:rPr>
              <w:t>/Respondent4:</w:t>
            </w:r>
          </w:p>
        </w:tc>
        <w:tc>
          <w:tcPr>
            <w:tcW w:w="242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7FC6B4" w14:textId="159F5EBA" w:rsidR="009638A0" w:rsidRPr="00525149" w:rsidRDefault="009638A0" w:rsidP="009638A0">
            <w:pPr>
              <w:spacing w:line="360" w:lineRule="atLeast"/>
              <w:ind w:right="-435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G1R4"/>
                  <w:enabled/>
                  <w:calcOnExit/>
                  <w:textInput/>
                </w:ffData>
              </w:fldChar>
            </w:r>
            <w:bookmarkStart w:id="14" w:name="G1R4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6C4D3" w14:textId="77777777" w:rsidR="009638A0" w:rsidRPr="00525149" w:rsidRDefault="009638A0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E9BFE6" w14:textId="77777777" w:rsidR="009638A0" w:rsidRPr="00525149" w:rsidRDefault="009638A0" w:rsidP="009638A0">
            <w:pPr>
              <w:spacing w:line="360" w:lineRule="atLeast"/>
              <w:ind w:right="6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</w:tr>
      <w:tr w:rsidR="009140EF" w:rsidRPr="00525149" w14:paraId="0A5BA923" w14:textId="77777777" w:rsidTr="00E513D7">
        <w:trPr>
          <w:trHeight w:val="432"/>
        </w:trPr>
        <w:tc>
          <w:tcPr>
            <w:tcW w:w="11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C025C" w14:textId="77777777" w:rsidR="009140EF" w:rsidRPr="00525149" w:rsidRDefault="009140EF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DFS Worker:</w:t>
            </w:r>
          </w:p>
        </w:tc>
        <w:tc>
          <w:tcPr>
            <w:tcW w:w="118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3588A" w14:textId="5AA273A7" w:rsidR="009140EF" w:rsidRPr="00525149" w:rsidRDefault="009140EF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/>
                  <w:textInput/>
                </w:ffData>
              </w:fldChar>
            </w:r>
            <w:bookmarkStart w:id="16" w:name="Text8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08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88D29" w14:textId="77777777" w:rsidR="009140EF" w:rsidRPr="00525149" w:rsidRDefault="009140EF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DFS Worker Phone:</w:t>
            </w:r>
          </w:p>
        </w:tc>
        <w:tc>
          <w:tcPr>
            <w:tcW w:w="15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E53CF" w14:textId="77777777" w:rsidR="009140EF" w:rsidRPr="00525149" w:rsidRDefault="009140EF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17"/>
      </w:tr>
      <w:tr w:rsidR="00A774E7" w:rsidRPr="00525149" w14:paraId="01A608EE" w14:textId="77777777" w:rsidTr="009140EF">
        <w:trPr>
          <w:trHeight w:val="576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46726" w14:textId="77777777" w:rsidR="00A774E7" w:rsidRPr="00525149" w:rsidRDefault="00A774E7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18" w:name="_Hlk220604355"/>
            <w:r w:rsidRPr="00525149">
              <w:rPr>
                <w:rFonts w:ascii="Arial" w:hAnsi="Arial" w:cs="Arial"/>
                <w:sz w:val="24"/>
                <w:szCs w:val="24"/>
              </w:rPr>
              <w:t>DSCYF/DFS has requested emergency ex parte custody of:</w:t>
            </w:r>
          </w:p>
        </w:tc>
      </w:tr>
      <w:tr w:rsidR="00F96007" w:rsidRPr="00525149" w14:paraId="3E766913" w14:textId="77777777" w:rsidTr="00E513D7">
        <w:trPr>
          <w:trHeight w:val="432"/>
        </w:trPr>
        <w:tc>
          <w:tcPr>
            <w:tcW w:w="189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B14A22" w14:textId="220CB7D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me8"/>
                  <w:enabled/>
                  <w:calcOnExit/>
                  <w:textInput/>
                </w:ffData>
              </w:fldChar>
            </w:r>
            <w:bookmarkStart w:id="19" w:name="Name8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5D29F" w14:textId="7777777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1DDBA8" w14:textId="60C31524" w:rsidR="00F96007" w:rsidRPr="00525149" w:rsidRDefault="00F96007" w:rsidP="00F96007">
            <w:pPr>
              <w:spacing w:line="360" w:lineRule="atLeast"/>
              <w:ind w:right="-3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Born9"/>
                  <w:enabled/>
                  <w:calcOnExit/>
                  <w:textInput/>
                </w:ffData>
              </w:fldChar>
            </w:r>
            <w:bookmarkStart w:id="20" w:name="Born9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62766" w14:textId="7777777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Race:</w:t>
            </w:r>
          </w:p>
        </w:tc>
        <w:tc>
          <w:tcPr>
            <w:tcW w:w="15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070DC" w14:textId="3559D1FE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Unknown"/>
                    <w:listEntry w:val="White"/>
                    <w:listEntry w:val="Hawaiian/Pacific Islander"/>
                  </w:ddList>
                </w:ffData>
              </w:fldChar>
            </w:r>
            <w:bookmarkStart w:id="21" w:name="Dropdown7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F96007" w:rsidRPr="00525149" w14:paraId="7FEE54F5" w14:textId="77777777" w:rsidTr="00E513D7">
        <w:trPr>
          <w:trHeight w:val="432"/>
        </w:trPr>
        <w:tc>
          <w:tcPr>
            <w:tcW w:w="18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A9C21F" w14:textId="36ADF9D3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me10"/>
                  <w:enabled/>
                  <w:calcOnExit/>
                  <w:textInput/>
                </w:ffData>
              </w:fldChar>
            </w:r>
            <w:bookmarkStart w:id="22" w:name="Name10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91B0C" w14:textId="7777777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F5188" w14:textId="43C89C0A" w:rsidR="00F96007" w:rsidRPr="00525149" w:rsidRDefault="00F96007" w:rsidP="00F96007">
            <w:pPr>
              <w:spacing w:line="360" w:lineRule="atLeast"/>
              <w:ind w:right="-3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Born11"/>
                  <w:enabled/>
                  <w:calcOnExit/>
                  <w:textInput/>
                </w:ffData>
              </w:fldChar>
            </w:r>
            <w:bookmarkStart w:id="23" w:name="Born11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0643B" w14:textId="2883CCA9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Race:</w:t>
            </w: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7B4C2" w14:textId="751F5D34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Unknown"/>
                    <w:listEntry w:val="White"/>
                    <w:listEntry w:val="Hawaiian/ Pacific Islander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96007" w:rsidRPr="00525149" w14:paraId="6F1349F3" w14:textId="77777777" w:rsidTr="00E513D7">
        <w:trPr>
          <w:trHeight w:val="432"/>
        </w:trPr>
        <w:tc>
          <w:tcPr>
            <w:tcW w:w="18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E3D14" w14:textId="274176A0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me12"/>
                  <w:enabled/>
                  <w:calcOnExit/>
                  <w:textInput/>
                </w:ffData>
              </w:fldChar>
            </w:r>
            <w:bookmarkStart w:id="24" w:name="Name12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A0EB1" w14:textId="7777777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281D4" w14:textId="5FD5EA5D" w:rsidR="00F96007" w:rsidRPr="00525149" w:rsidRDefault="00F96007" w:rsidP="00F96007">
            <w:pPr>
              <w:spacing w:line="360" w:lineRule="atLeast"/>
              <w:ind w:right="-3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Born13"/>
                  <w:enabled/>
                  <w:calcOnExit/>
                  <w:textInput/>
                </w:ffData>
              </w:fldChar>
            </w:r>
            <w:bookmarkStart w:id="25" w:name="Born13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BDFD0" w14:textId="60F4EBB2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Race:</w:t>
            </w: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B80A6" w14:textId="0A56B743" w:rsidR="00F96007" w:rsidRPr="00525149" w:rsidRDefault="00AF3E25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Unknown"/>
                    <w:listEntry w:val="White"/>
                    <w:listEntry w:val="Hawaiian/Pacific Islander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96007" w:rsidRPr="00525149" w14:paraId="6A976AB8" w14:textId="77777777" w:rsidTr="00E513D7">
        <w:trPr>
          <w:trHeight w:val="432"/>
        </w:trPr>
        <w:tc>
          <w:tcPr>
            <w:tcW w:w="18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08F3D3" w14:textId="7C7B5514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me14"/>
                  <w:enabled/>
                  <w:calcOnExit/>
                  <w:textInput/>
                </w:ffData>
              </w:fldChar>
            </w:r>
            <w:bookmarkStart w:id="26" w:name="Name14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ECBEE" w14:textId="7777777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6240FA" w14:textId="767DB228" w:rsidR="00F96007" w:rsidRPr="00525149" w:rsidRDefault="00F96007" w:rsidP="00F96007">
            <w:pPr>
              <w:spacing w:line="360" w:lineRule="atLeast"/>
              <w:ind w:right="-3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Born15"/>
                  <w:enabled/>
                  <w:calcOnExit/>
                  <w:textInput/>
                </w:ffData>
              </w:fldChar>
            </w:r>
            <w:bookmarkStart w:id="27" w:name="Born15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696A8" w14:textId="4C5E4BB8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Race:</w:t>
            </w: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6396A7" w14:textId="5AD838E4" w:rsidR="00F96007" w:rsidRPr="00525149" w:rsidRDefault="00AF3E25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Unknown"/>
                    <w:listEntry w:val="White"/>
                    <w:listEntry w:val="Hawaiian/Pacific Islander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96007" w:rsidRPr="00525149" w14:paraId="0C5E851C" w14:textId="77777777" w:rsidTr="00E513D7">
        <w:trPr>
          <w:trHeight w:val="432"/>
        </w:trPr>
        <w:tc>
          <w:tcPr>
            <w:tcW w:w="18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E5FDD1" w14:textId="6FF3C84E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me16"/>
                  <w:enabled/>
                  <w:calcOnExit/>
                  <w:textInput/>
                </w:ffData>
              </w:fldChar>
            </w:r>
            <w:bookmarkStart w:id="28" w:name="Name16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72720" w14:textId="7777777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B4B531" w14:textId="34677BA4" w:rsidR="00F96007" w:rsidRPr="00525149" w:rsidRDefault="00F96007" w:rsidP="00F96007">
            <w:pPr>
              <w:spacing w:line="360" w:lineRule="atLeast"/>
              <w:ind w:right="-3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Born17"/>
                  <w:enabled/>
                  <w:calcOnExit/>
                  <w:textInput/>
                </w:ffData>
              </w:fldChar>
            </w:r>
            <w:bookmarkStart w:id="29" w:name="Born17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1FF15" w14:textId="47139179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Race:</w:t>
            </w: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97E5FB" w14:textId="7689380B" w:rsidR="00F96007" w:rsidRPr="00525149" w:rsidRDefault="00AF3E25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Unknown"/>
                    <w:listEntry w:val="White"/>
                    <w:listEntry w:val="Hawaiian/ Pacific Islander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96007" w:rsidRPr="00525149" w14:paraId="44502028" w14:textId="77777777" w:rsidTr="00E513D7">
        <w:trPr>
          <w:trHeight w:val="432"/>
        </w:trPr>
        <w:tc>
          <w:tcPr>
            <w:tcW w:w="18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253C1F" w14:textId="1FDF093A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me18"/>
                  <w:enabled/>
                  <w:calcOnExit/>
                  <w:textInput/>
                </w:ffData>
              </w:fldChar>
            </w:r>
            <w:bookmarkStart w:id="30" w:name="Name18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0268A" w14:textId="77777777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53353A" w14:textId="6878E78D" w:rsidR="00F96007" w:rsidRPr="00525149" w:rsidRDefault="00F96007" w:rsidP="00F96007">
            <w:pPr>
              <w:spacing w:line="360" w:lineRule="atLeast"/>
              <w:ind w:right="-360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Born19"/>
                  <w:enabled/>
                  <w:calcOnExit/>
                  <w:textInput/>
                </w:ffData>
              </w:fldChar>
            </w:r>
            <w:bookmarkStart w:id="31" w:name="Born19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5BBAE" w14:textId="1CD01D55" w:rsidR="00F96007" w:rsidRPr="00525149" w:rsidRDefault="00F96007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Race:</w:t>
            </w: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2DDBA5" w14:textId="235A1292" w:rsidR="00F96007" w:rsidRPr="00525149" w:rsidRDefault="00AF3E25" w:rsidP="0052514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Unknown"/>
                    <w:listEntry w:val="White"/>
                    <w:listEntry w:val="American Indian/Alaskan Native"/>
                    <w:listEntry w:val="Hawaiian/ Pacific Islander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18"/>
      <w:tr w:rsidR="004C5CC0" w:rsidRPr="00525149" w14:paraId="6A0509BB" w14:textId="77777777" w:rsidTr="009140EF">
        <w:trPr>
          <w:trHeight w:val="43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601B2" w14:textId="77777777" w:rsidR="004C5CC0" w:rsidRDefault="004C5CC0" w:rsidP="00525149">
            <w:pPr>
              <w:spacing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525149">
              <w:rPr>
                <w:rFonts w:ascii="Arial" w:hAnsi="Arial" w:cs="Arial"/>
                <w:b/>
                <w:sz w:val="24"/>
                <w:szCs w:val="24"/>
              </w:rPr>
              <w:t xml:space="preserve">BELOW SECTION TO BE COMPLETED BY </w:t>
            </w:r>
            <w:r w:rsidR="00D80EC6" w:rsidRPr="00525149">
              <w:rPr>
                <w:rFonts w:ascii="Arial" w:hAnsi="Arial" w:cs="Arial"/>
                <w:b/>
                <w:sz w:val="24"/>
                <w:szCs w:val="24"/>
              </w:rPr>
              <w:t>THE DIVISION OF FAMILY SERVICES</w:t>
            </w:r>
            <w:r w:rsidRPr="0052514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0EE88DB" w14:textId="77777777" w:rsidR="00293E09" w:rsidRPr="00525149" w:rsidRDefault="00293E09" w:rsidP="00525149">
            <w:pPr>
              <w:spacing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564253E" w14:textId="00B1BB26" w:rsidR="00525149" w:rsidRDefault="007E2FC1">
      <w:pPr>
        <w:rPr>
          <w:rFonts w:ascii="Arial" w:hAnsi="Arial" w:cs="Arial"/>
          <w:b/>
          <w:bCs/>
          <w:sz w:val="24"/>
          <w:szCs w:val="24"/>
        </w:rPr>
      </w:pPr>
      <w:r w:rsidRPr="007E2FC1">
        <w:rPr>
          <w:rFonts w:ascii="Arial" w:hAnsi="Arial" w:cs="Arial"/>
          <w:b/>
          <w:bCs/>
          <w:sz w:val="24"/>
          <w:szCs w:val="24"/>
        </w:rPr>
        <w:t>Summary of Allegations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E2FC1" w14:paraId="2B81DDF7" w14:textId="77777777" w:rsidTr="00AF3E25">
        <w:trPr>
          <w:trHeight w:val="2880"/>
        </w:trPr>
        <w:tc>
          <w:tcPr>
            <w:tcW w:w="10790" w:type="dxa"/>
          </w:tcPr>
          <w:p w14:paraId="7D150C32" w14:textId="475311C2" w:rsidR="007E2FC1" w:rsidRPr="00D920A2" w:rsidRDefault="007E2FC1" w:rsidP="00F51B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920A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2" w:name="Text159"/>
            <w:r w:rsidRPr="00D920A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920A2">
              <w:rPr>
                <w:rFonts w:ascii="Arial" w:hAnsi="Arial" w:cs="Arial"/>
                <w:sz w:val="24"/>
                <w:szCs w:val="24"/>
              </w:rPr>
            </w:r>
            <w:r w:rsidRPr="00D920A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51B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51B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51B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51B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51B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920A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</w:tr>
    </w:tbl>
    <w:p w14:paraId="73146330" w14:textId="77777777" w:rsidR="007E2FC1" w:rsidRDefault="007E2FC1">
      <w:pPr>
        <w:rPr>
          <w:rFonts w:ascii="Arial" w:hAnsi="Arial" w:cs="Arial"/>
          <w:b/>
          <w:bCs/>
          <w:sz w:val="24"/>
          <w:szCs w:val="24"/>
        </w:rPr>
      </w:pPr>
    </w:p>
    <w:p w14:paraId="28E4865A" w14:textId="77777777" w:rsidR="00F96007" w:rsidRDefault="00F96007">
      <w:pPr>
        <w:rPr>
          <w:rFonts w:ascii="Arial" w:hAnsi="Arial" w:cs="Arial"/>
          <w:b/>
          <w:bCs/>
          <w:sz w:val="24"/>
          <w:szCs w:val="24"/>
        </w:rPr>
      </w:pPr>
    </w:p>
    <w:p w14:paraId="247F1F3C" w14:textId="77777777" w:rsidR="00F96007" w:rsidRDefault="00F96007">
      <w:pPr>
        <w:rPr>
          <w:rFonts w:ascii="Arial" w:hAnsi="Arial" w:cs="Arial"/>
          <w:b/>
          <w:bCs/>
          <w:sz w:val="24"/>
          <w:szCs w:val="24"/>
        </w:rPr>
      </w:pPr>
    </w:p>
    <w:p w14:paraId="2582C440" w14:textId="77777777" w:rsidR="00F96007" w:rsidRPr="007E2FC1" w:rsidRDefault="00F9600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41"/>
        <w:gridCol w:w="6659"/>
      </w:tblGrid>
      <w:tr w:rsidR="00C52096" w:rsidRPr="00525149" w14:paraId="3BD8DC22" w14:textId="77777777" w:rsidTr="00C04945">
        <w:trPr>
          <w:trHeight w:val="31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DEF7A" w14:textId="24E62035" w:rsidR="00C52096" w:rsidRPr="00525149" w:rsidRDefault="001A3154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Under</w:t>
            </w:r>
            <w:r w:rsidR="00C52096" w:rsidRPr="00525149">
              <w:rPr>
                <w:rFonts w:ascii="Arial" w:hAnsi="Arial" w:cs="Arial"/>
                <w:sz w:val="24"/>
                <w:szCs w:val="24"/>
              </w:rPr>
              <w:t xml:space="preserve"> Section 3927 of Title 10 of the Delaware Code, Family Court Standing Order #3, and Rule </w:t>
            </w:r>
          </w:p>
        </w:tc>
      </w:tr>
      <w:tr w:rsidR="00C52096" w:rsidRPr="00525149" w14:paraId="56E52795" w14:textId="77777777" w:rsidTr="00C04945">
        <w:trPr>
          <w:trHeight w:val="31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1E2C4" w14:textId="4B8D7B7E" w:rsidR="00C52096" w:rsidRPr="00525149" w:rsidRDefault="00525149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 xml:space="preserve">79.2 </w:t>
            </w:r>
            <w:r w:rsidR="00C52096" w:rsidRPr="00525149">
              <w:rPr>
                <w:rFonts w:ascii="Arial" w:hAnsi="Arial" w:cs="Arial"/>
                <w:sz w:val="24"/>
                <w:szCs w:val="24"/>
              </w:rPr>
              <w:t xml:space="preserve">of the Family Court Rules of Civil Procedure, I declare under penalty of perjury under the laws </w:t>
            </w:r>
          </w:p>
        </w:tc>
      </w:tr>
      <w:tr w:rsidR="00C52096" w:rsidRPr="00525149" w14:paraId="32DEF6ED" w14:textId="77777777" w:rsidTr="00C04945">
        <w:trPr>
          <w:trHeight w:val="31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C69AE" w14:textId="36887840" w:rsidR="00C52096" w:rsidRPr="00525149" w:rsidRDefault="00525149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 xml:space="preserve">of Delaware </w:t>
            </w:r>
            <w:r w:rsidR="00C52096" w:rsidRPr="00525149">
              <w:rPr>
                <w:rFonts w:ascii="Arial" w:hAnsi="Arial" w:cs="Arial"/>
                <w:sz w:val="24"/>
                <w:szCs w:val="24"/>
              </w:rPr>
              <w:t xml:space="preserve">that the allegations contained </w:t>
            </w:r>
            <w:r w:rsidR="00347011" w:rsidRPr="00525149">
              <w:rPr>
                <w:rFonts w:ascii="Arial" w:hAnsi="Arial" w:cs="Arial"/>
                <w:sz w:val="24"/>
                <w:szCs w:val="24"/>
              </w:rPr>
              <w:t>herein</w:t>
            </w:r>
            <w:r w:rsidR="00C52096" w:rsidRPr="00525149">
              <w:rPr>
                <w:rFonts w:ascii="Arial" w:hAnsi="Arial" w:cs="Arial"/>
                <w:sz w:val="24"/>
                <w:szCs w:val="24"/>
              </w:rPr>
              <w:t xml:space="preserve"> are true and correct.</w:t>
            </w:r>
          </w:p>
        </w:tc>
      </w:tr>
      <w:tr w:rsidR="00C04945" w:rsidRPr="00525149" w14:paraId="25128C3D" w14:textId="77777777" w:rsidTr="00C04945">
        <w:trPr>
          <w:trHeight w:val="31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D9DFB" w14:textId="77777777" w:rsidR="00C04945" w:rsidRPr="00525149" w:rsidRDefault="00C04945" w:rsidP="005251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2096" w:rsidRPr="00525149" w14:paraId="0964BABD" w14:textId="77777777" w:rsidTr="00C04945">
        <w:trPr>
          <w:gridAfter w:val="1"/>
          <w:wAfter w:w="3083" w:type="pct"/>
          <w:trHeight w:val="432"/>
        </w:trPr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705473" w14:textId="08F13136" w:rsidR="00C52096" w:rsidRPr="00525149" w:rsidRDefault="00C52096" w:rsidP="00525149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70C7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0C7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0C7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0C7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70C7D" w:rsidRPr="005251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</w:tc>
      </w:tr>
      <w:tr w:rsidR="00A1671B" w:rsidRPr="00525149" w14:paraId="13B2837A" w14:textId="77777777" w:rsidTr="00C04945">
        <w:trPr>
          <w:gridAfter w:val="1"/>
          <w:wAfter w:w="3083" w:type="pct"/>
          <w:trHeight w:val="432"/>
        </w:trPr>
        <w:tc>
          <w:tcPr>
            <w:tcW w:w="19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5C9AFB" w14:textId="77777777" w:rsidR="00A1671B" w:rsidRPr="00525149" w:rsidRDefault="00C52096" w:rsidP="00525149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DFS Worker</w:t>
            </w:r>
          </w:p>
        </w:tc>
      </w:tr>
      <w:tr w:rsidR="00BA795E" w:rsidRPr="00525149" w14:paraId="0D0473FE" w14:textId="77777777" w:rsidTr="00C04945">
        <w:trPr>
          <w:gridAfter w:val="1"/>
          <w:wAfter w:w="3083" w:type="pct"/>
          <w:trHeight w:val="432"/>
        </w:trPr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A8F33" w14:textId="77777777" w:rsidR="00BA795E" w:rsidRPr="00525149" w:rsidRDefault="00BA795E" w:rsidP="00525149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Electronic signature permitted – sign “/s/ Your Name”</w:t>
            </w:r>
          </w:p>
        </w:tc>
      </w:tr>
    </w:tbl>
    <w:p w14:paraId="7EE2904A" w14:textId="77777777" w:rsidR="00C52096" w:rsidRPr="00525149" w:rsidRDefault="00C52096" w:rsidP="00A1671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2096" w:rsidRPr="00525149" w14:paraId="5BBDD988" w14:textId="77777777" w:rsidTr="008A3BCB">
        <w:trPr>
          <w:trHeight w:val="259"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66FDA" w14:textId="77777777" w:rsidR="00C52096" w:rsidRPr="00525149" w:rsidRDefault="00C52096" w:rsidP="00304F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t>Pursuant to the testimony above, additional information was gathered from the DFS worker:</w:t>
            </w:r>
          </w:p>
        </w:tc>
      </w:tr>
      <w:tr w:rsidR="00D11F4A" w:rsidRPr="00525149" w14:paraId="7F9916C0" w14:textId="77777777" w:rsidTr="00304F1E">
        <w:trPr>
          <w:trHeight w:val="1817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205B" w14:textId="6D72B14F" w:rsidR="00D11F4A" w:rsidRPr="00525149" w:rsidRDefault="00D11F4A" w:rsidP="00EE755F">
            <w:pPr>
              <w:spacing w:before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4" w:name="Text78"/>
            <w:r w:rsidRPr="005251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5149">
              <w:rPr>
                <w:rFonts w:ascii="Arial" w:hAnsi="Arial" w:cs="Arial"/>
                <w:sz w:val="24"/>
                <w:szCs w:val="24"/>
              </w:rPr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E7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E7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E7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E7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E755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51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</w:tc>
      </w:tr>
    </w:tbl>
    <w:p w14:paraId="735D77C0" w14:textId="77777777" w:rsidR="00525149" w:rsidRDefault="00525149" w:rsidP="00652722">
      <w:pPr>
        <w:rPr>
          <w:rFonts w:ascii="Arial" w:hAnsi="Arial" w:cs="Arial"/>
          <w:sz w:val="24"/>
          <w:szCs w:val="24"/>
        </w:rPr>
      </w:pPr>
    </w:p>
    <w:p w14:paraId="2F0ABFD5" w14:textId="5F2531EF" w:rsidR="00525149" w:rsidRPr="00525149" w:rsidRDefault="00525149" w:rsidP="00652722">
      <w:pPr>
        <w:tabs>
          <w:tab w:val="center" w:pos="5400"/>
        </w:tabs>
        <w:rPr>
          <w:rFonts w:ascii="Arial" w:hAnsi="Arial" w:cs="Arial"/>
          <w:sz w:val="24"/>
          <w:szCs w:val="24"/>
        </w:rPr>
        <w:sectPr w:rsidR="00525149" w:rsidRPr="00525149" w:rsidSect="00473E18">
          <w:headerReference w:type="default" r:id="rId8"/>
          <w:footerReference w:type="default" r:id="rId9"/>
          <w:pgSz w:w="12240" w:h="15840"/>
          <w:pgMar w:top="720" w:right="720" w:bottom="720" w:left="720" w:header="288" w:footer="288" w:gutter="0"/>
          <w:cols w:space="720"/>
          <w:docGrid w:linePitch="360"/>
        </w:sectPr>
      </w:pPr>
    </w:p>
    <w:p w14:paraId="7DDECB76" w14:textId="06DEF5D9" w:rsidR="00236EDD" w:rsidRDefault="00236EDD" w:rsidP="002F67F1">
      <w:pPr>
        <w:spacing w:after="0" w:line="360" w:lineRule="auto"/>
        <w:rPr>
          <w:rFonts w:ascii="Arial" w:hAnsi="Arial" w:cs="Arial"/>
          <w:b/>
          <w:sz w:val="4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E22896B" wp14:editId="0DFECF80">
            <wp:simplePos x="0" y="0"/>
            <wp:positionH relativeFrom="column">
              <wp:posOffset>2771775</wp:posOffset>
            </wp:positionH>
            <wp:positionV relativeFrom="paragraph">
              <wp:posOffset>-351790</wp:posOffset>
            </wp:positionV>
            <wp:extent cx="1314450" cy="1314450"/>
            <wp:effectExtent l="0" t="0" r="0" b="0"/>
            <wp:wrapNone/>
            <wp:docPr id="2" name="Picture 2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CFormSe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C4D">
        <w:rPr>
          <w:rFonts w:ascii="Arial" w:hAnsi="Arial" w:cs="Arial"/>
          <w:b/>
          <w:sz w:val="40"/>
        </w:rPr>
        <w:t xml:space="preserve">         </w:t>
      </w:r>
      <w:r w:rsidR="008311DC">
        <w:rPr>
          <w:rFonts w:ascii="Arial" w:hAnsi="Arial" w:cs="Arial"/>
          <w:b/>
          <w:sz w:val="40"/>
        </w:rPr>
        <w:t xml:space="preserve">    </w:t>
      </w:r>
      <w:r>
        <w:rPr>
          <w:rFonts w:ascii="Arial" w:hAnsi="Arial" w:cs="Arial"/>
          <w:b/>
          <w:sz w:val="40"/>
        </w:rPr>
        <w:t>The Family Court of the State of Delaware</w:t>
      </w:r>
    </w:p>
    <w:p w14:paraId="67307436" w14:textId="39DA8574" w:rsidR="00236EDD" w:rsidRDefault="00236EDD" w:rsidP="002F67F1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35" w:name="cnty"/>
      <w:bookmarkEnd w:id="35"/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IF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REF Check1 </w:instrText>
      </w:r>
      <w:r w:rsidR="00653CC4">
        <w:rPr>
          <w:rFonts w:ascii="Arial" w:hAnsi="Arial" w:cs="Arial"/>
          <w:sz w:val="24"/>
        </w:rPr>
        <w:instrText xml:space="preserve"> \* MERGEFORMAT </w:instrText>
      </w:r>
      <w:r w:rsidR="00E40511" w:rsidRPr="00653CC4">
        <w:rPr>
          <w:rFonts w:ascii="Arial" w:hAnsi="Arial" w:cs="Arial"/>
          <w:sz w:val="24"/>
        </w:rPr>
        <w:fldChar w:fldCharType="separate"/>
      </w:r>
      <w:r w:rsidR="00A70108" w:rsidRPr="00A70108">
        <w:rPr>
          <w:rFonts w:ascii="Segoe UI Symbol" w:hAnsi="Segoe UI Symbol" w:cs="Segoe UI Symbol"/>
        </w:rPr>
        <w:instrText xml:space="preserve"> 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= "</w:instrText>
      </w:r>
      <w:r w:rsidR="00E40511" w:rsidRPr="00653CC4">
        <w:rPr>
          <w:rFonts w:ascii="Segoe UI Symbol" w:hAnsi="Segoe UI Symbol" w:cs="Segoe UI Symbol"/>
          <w:sz w:val="24"/>
        </w:rPr>
        <w:instrText>✓</w:instrText>
      </w:r>
      <w:r w:rsidR="00E40511" w:rsidRPr="00653CC4">
        <w:rPr>
          <w:rFonts w:ascii="Arial" w:hAnsi="Arial" w:cs="Arial"/>
          <w:sz w:val="24"/>
        </w:rPr>
        <w:instrText xml:space="preserve">" "New Castle County"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IF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REF Check2 </w:instrText>
      </w:r>
      <w:r w:rsidR="00653CC4">
        <w:rPr>
          <w:rFonts w:ascii="Arial" w:hAnsi="Arial" w:cs="Arial"/>
          <w:sz w:val="24"/>
        </w:rPr>
        <w:instrText xml:space="preserve"> \* MERGEFORMAT </w:instrText>
      </w:r>
      <w:r w:rsidR="00E40511" w:rsidRPr="00653CC4">
        <w:rPr>
          <w:rFonts w:ascii="Arial" w:hAnsi="Arial" w:cs="Arial"/>
          <w:sz w:val="24"/>
        </w:rPr>
        <w:fldChar w:fldCharType="separate"/>
      </w:r>
      <w:r w:rsidR="00A70108" w:rsidRPr="00A70108">
        <w:rPr>
          <w:rFonts w:ascii="Segoe UI Symbol" w:hAnsi="Segoe UI Symbol" w:cs="Segoe UI Symbol"/>
        </w:rPr>
        <w:instrText xml:space="preserve"> 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= "</w:instrText>
      </w:r>
      <w:r w:rsidR="00E40511" w:rsidRPr="00653CC4">
        <w:rPr>
          <w:rFonts w:ascii="Segoe UI Symbol" w:hAnsi="Segoe UI Symbol" w:cs="Segoe UI Symbol"/>
          <w:sz w:val="24"/>
        </w:rPr>
        <w:instrText>✓</w:instrText>
      </w:r>
      <w:r w:rsidR="00E40511" w:rsidRPr="00653CC4">
        <w:rPr>
          <w:rFonts w:ascii="Arial" w:hAnsi="Arial" w:cs="Arial"/>
          <w:sz w:val="24"/>
        </w:rPr>
        <w:instrText xml:space="preserve">" "Kent County"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IF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REF Check3 </w:instrText>
      </w:r>
      <w:r w:rsidR="00653CC4">
        <w:rPr>
          <w:rFonts w:ascii="Arial" w:hAnsi="Arial" w:cs="Arial"/>
          <w:sz w:val="24"/>
        </w:rPr>
        <w:instrText xml:space="preserve"> \* MERGEFORMAT </w:instrText>
      </w:r>
      <w:r w:rsidR="00E40511" w:rsidRPr="00653CC4">
        <w:rPr>
          <w:rFonts w:ascii="Arial" w:hAnsi="Arial" w:cs="Arial"/>
          <w:sz w:val="24"/>
        </w:rPr>
        <w:fldChar w:fldCharType="separate"/>
      </w:r>
      <w:r w:rsidR="00A70108" w:rsidRPr="00A70108">
        <w:rPr>
          <w:rFonts w:ascii="Segoe UI Symbol" w:hAnsi="Segoe UI Symbol" w:cs="Segoe UI Symbol"/>
        </w:rPr>
        <w:instrText xml:space="preserve"> 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= "</w:instrText>
      </w:r>
      <w:r w:rsidR="00E40511" w:rsidRPr="00653CC4">
        <w:rPr>
          <w:rFonts w:ascii="Segoe UI Symbol" w:hAnsi="Segoe UI Symbol" w:cs="Segoe UI Symbol"/>
          <w:sz w:val="24"/>
        </w:rPr>
        <w:instrText>✓</w:instrText>
      </w:r>
      <w:r w:rsidR="00E40511" w:rsidRPr="00653CC4">
        <w:rPr>
          <w:rFonts w:ascii="Arial" w:hAnsi="Arial" w:cs="Arial"/>
          <w:sz w:val="24"/>
        </w:rPr>
        <w:instrText xml:space="preserve">" "Sussex County"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fldChar w:fldCharType="end"/>
      </w:r>
    </w:p>
    <w:p w14:paraId="22A142B1" w14:textId="0E01870A" w:rsidR="004C48EA" w:rsidRPr="005537DD" w:rsidRDefault="00A3519B" w:rsidP="002F67F1">
      <w:pPr>
        <w:spacing w:before="240" w:after="0"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8"/>
        </w:rPr>
        <w:t xml:space="preserve">AFTER HOURS </w:t>
      </w:r>
      <w:r w:rsidR="004C48EA">
        <w:rPr>
          <w:rFonts w:ascii="Arial" w:hAnsi="Arial"/>
          <w:b/>
          <w:sz w:val="28"/>
        </w:rPr>
        <w:t>EX PARTE CUSTODY ORDER ON DIVISION OF FAMILY SERVICES FILINGS</w:t>
      </w:r>
    </w:p>
    <w:p w14:paraId="1F8842EA" w14:textId="77777777" w:rsidR="004C48EA" w:rsidRDefault="004C48EA" w:rsidP="00041C4D">
      <w:pPr>
        <w:spacing w:after="0" w:line="36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47"/>
        <w:tblOverlap w:val="never"/>
        <w:tblW w:w="3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</w:tblGrid>
      <w:tr w:rsidR="004C48EA" w:rsidRPr="001E5734" w14:paraId="2E07AD09" w14:textId="77777777" w:rsidTr="00E27F73">
        <w:trPr>
          <w:trHeight w:val="414"/>
        </w:trPr>
        <w:tc>
          <w:tcPr>
            <w:tcW w:w="33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497BD0D7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File Number</w:t>
            </w:r>
          </w:p>
        </w:tc>
      </w:tr>
      <w:tr w:rsidR="004C48EA" w:rsidRPr="001E5734" w14:paraId="6AA595B3" w14:textId="77777777" w:rsidTr="00E27F73">
        <w:trPr>
          <w:trHeight w:val="439"/>
        </w:trPr>
        <w:tc>
          <w:tcPr>
            <w:tcW w:w="3301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7785FF71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C48EA" w:rsidRPr="001E5734" w14:paraId="02F745C1" w14:textId="77777777" w:rsidTr="00E27F73">
        <w:trPr>
          <w:trHeight w:val="414"/>
        </w:trPr>
        <w:tc>
          <w:tcPr>
            <w:tcW w:w="3301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vAlign w:val="center"/>
          </w:tcPr>
          <w:p w14:paraId="6D6CD369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6" w:name="Text48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</w:p>
        </w:tc>
      </w:tr>
      <w:tr w:rsidR="004C48EA" w:rsidRPr="001E5734" w14:paraId="042BDFF2" w14:textId="77777777" w:rsidTr="00E27F73">
        <w:trPr>
          <w:trHeight w:val="439"/>
        </w:trPr>
        <w:tc>
          <w:tcPr>
            <w:tcW w:w="3301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633BB216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C48EA" w:rsidRPr="001E5734" w14:paraId="4E2B62E7" w14:textId="77777777" w:rsidTr="00E27F73">
        <w:trPr>
          <w:trHeight w:val="439"/>
        </w:trPr>
        <w:tc>
          <w:tcPr>
            <w:tcW w:w="3301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223B0B40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C48EA" w:rsidRPr="001E5734" w14:paraId="7F16406F" w14:textId="77777777" w:rsidTr="00E27F73">
        <w:trPr>
          <w:trHeight w:val="439"/>
        </w:trPr>
        <w:tc>
          <w:tcPr>
            <w:tcW w:w="3301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vAlign w:val="bottom"/>
          </w:tcPr>
          <w:p w14:paraId="717E0AC9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Petition Number</w:t>
            </w:r>
          </w:p>
          <w:p w14:paraId="0B70BD2E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C48EA" w:rsidRPr="001E5734" w14:paraId="507E08A7" w14:textId="77777777" w:rsidTr="00E27F73">
        <w:trPr>
          <w:trHeight w:val="439"/>
        </w:trPr>
        <w:tc>
          <w:tcPr>
            <w:tcW w:w="3301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13B2E168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C48EA" w:rsidRPr="001E5734" w14:paraId="51716D32" w14:textId="77777777" w:rsidTr="00E27F73">
        <w:trPr>
          <w:trHeight w:val="439"/>
        </w:trPr>
        <w:tc>
          <w:tcPr>
            <w:tcW w:w="3301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0E1EDF83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C48EA" w:rsidRPr="001E5734" w14:paraId="7916E463" w14:textId="77777777" w:rsidTr="00E27F73">
        <w:trPr>
          <w:trHeight w:val="414"/>
        </w:trPr>
        <w:tc>
          <w:tcPr>
            <w:tcW w:w="3301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0776F162" w14:textId="77777777" w:rsidR="004C48EA" w:rsidRPr="00041C4D" w:rsidRDefault="004C48EA" w:rsidP="00041C4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C48EA" w:rsidRPr="001E5734" w14:paraId="281949C9" w14:textId="77777777" w:rsidTr="00E27F73">
        <w:trPr>
          <w:trHeight w:val="403"/>
        </w:trPr>
        <w:tc>
          <w:tcPr>
            <w:tcW w:w="33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44951C" w14:textId="77777777" w:rsidR="004C48EA" w:rsidRPr="001E5734" w:rsidRDefault="004C48EA" w:rsidP="00041C4D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6D306C2C" w14:textId="7494235C" w:rsidR="004C48EA" w:rsidRPr="00041C4D" w:rsidRDefault="004C48EA" w:rsidP="00041C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>DIVISION OF FAMILY SERVICES/</w:t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</w:p>
    <w:p w14:paraId="75B2D11D" w14:textId="6C9DBCC1" w:rsidR="004C48EA" w:rsidRPr="00041C4D" w:rsidRDefault="004C48EA" w:rsidP="00041C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>DEPARTMENT OF SERVICES FOR</w:t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</w:p>
    <w:p w14:paraId="680D2C8F" w14:textId="7A5F2FC5" w:rsidR="004C48EA" w:rsidRPr="00041C4D" w:rsidRDefault="004C48EA" w:rsidP="00041C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>CHILDREN, YOUTH AND THEIR</w:t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6C2DA5">
        <w:rPr>
          <w:rFonts w:ascii="Arial" w:hAnsi="Arial" w:cs="Arial"/>
          <w:b/>
          <w:sz w:val="24"/>
          <w:szCs w:val="24"/>
        </w:rPr>
        <w:t xml:space="preserve">           </w:t>
      </w:r>
    </w:p>
    <w:p w14:paraId="5C7360DC" w14:textId="30B89BEB" w:rsidR="004C48EA" w:rsidRPr="00041C4D" w:rsidRDefault="004C48EA" w:rsidP="00041C4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>FAMILIES,</w:t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6C2DA5">
        <w:rPr>
          <w:rFonts w:ascii="Arial" w:hAnsi="Arial" w:cs="Arial"/>
          <w:b/>
          <w:sz w:val="24"/>
          <w:szCs w:val="24"/>
        </w:rPr>
        <w:t xml:space="preserve">           </w:t>
      </w:r>
    </w:p>
    <w:p w14:paraId="5157BBE0" w14:textId="774A7215" w:rsidR="004C48EA" w:rsidRPr="00041C4D" w:rsidRDefault="004C48E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6C2DA5">
        <w:rPr>
          <w:rFonts w:ascii="Arial" w:hAnsi="Arial" w:cs="Arial"/>
          <w:b/>
          <w:sz w:val="24"/>
          <w:szCs w:val="24"/>
        </w:rPr>
        <w:t xml:space="preserve">           </w:t>
      </w:r>
      <w:r w:rsidRPr="00041C4D">
        <w:rPr>
          <w:rFonts w:ascii="Arial" w:hAnsi="Arial" w:cs="Arial"/>
          <w:b/>
          <w:sz w:val="24"/>
          <w:szCs w:val="24"/>
        </w:rPr>
        <w:tab/>
      </w:r>
    </w:p>
    <w:p w14:paraId="2DCF660E" w14:textId="4B192FD4" w:rsidR="004C48EA" w:rsidRPr="00041C4D" w:rsidRDefault="004C48E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  <w:t>Petitioner</w:t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6C2DA5">
        <w:rPr>
          <w:rFonts w:ascii="Arial" w:hAnsi="Arial" w:cs="Arial"/>
          <w:b/>
          <w:sz w:val="24"/>
          <w:szCs w:val="24"/>
        </w:rPr>
        <w:t xml:space="preserve">           </w:t>
      </w:r>
      <w:r w:rsidRPr="00041C4D">
        <w:rPr>
          <w:rFonts w:ascii="Arial" w:hAnsi="Arial" w:cs="Arial"/>
          <w:b/>
          <w:sz w:val="24"/>
          <w:szCs w:val="24"/>
        </w:rPr>
        <w:tab/>
      </w:r>
    </w:p>
    <w:p w14:paraId="088AED39" w14:textId="204CB1DB" w:rsidR="004C48EA" w:rsidRPr="00041C4D" w:rsidRDefault="004C48E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  <w:t>v.</w:t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6C2DA5">
        <w:rPr>
          <w:rFonts w:ascii="Arial" w:hAnsi="Arial" w:cs="Arial"/>
          <w:b/>
          <w:sz w:val="24"/>
          <w:szCs w:val="24"/>
        </w:rPr>
        <w:t xml:space="preserve">           </w:t>
      </w:r>
      <w:r w:rsidRPr="00041C4D">
        <w:rPr>
          <w:rFonts w:ascii="Arial" w:hAnsi="Arial" w:cs="Arial"/>
          <w:b/>
          <w:sz w:val="24"/>
          <w:szCs w:val="24"/>
        </w:rPr>
        <w:tab/>
      </w:r>
    </w:p>
    <w:p w14:paraId="54BB57C8" w14:textId="394FF03B" w:rsidR="004C48EA" w:rsidRPr="00041C4D" w:rsidRDefault="004C48E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6C2DA5">
        <w:rPr>
          <w:rFonts w:ascii="Arial" w:hAnsi="Arial" w:cs="Arial"/>
          <w:b/>
          <w:sz w:val="24"/>
          <w:szCs w:val="24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990"/>
      </w:tblGrid>
      <w:tr w:rsidR="004C48EA" w:rsidRPr="00041C4D" w14:paraId="04122925" w14:textId="77777777" w:rsidTr="00041C4D">
        <w:trPr>
          <w:trHeight w:val="432"/>
        </w:trPr>
        <w:tc>
          <w:tcPr>
            <w:tcW w:w="36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22376B6" w14:textId="2DDACEF9" w:rsidR="004C48EA" w:rsidRPr="00041C4D" w:rsidRDefault="00B8073E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P1R1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108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E02E8" w14:textId="4ABFE0D3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</w:p>
        </w:tc>
      </w:tr>
      <w:tr w:rsidR="004C48EA" w:rsidRPr="00041C4D" w14:paraId="4105BD12" w14:textId="77777777" w:rsidTr="00041C4D">
        <w:trPr>
          <w:trHeight w:val="432"/>
        </w:trPr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7C12005" w14:textId="17397806" w:rsidR="004C48EA" w:rsidRPr="00041C4D" w:rsidRDefault="00B8073E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P2R2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108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646C4" w14:textId="3E20CCE1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</w:p>
        </w:tc>
      </w:tr>
      <w:tr w:rsidR="004C48EA" w:rsidRPr="00041C4D" w14:paraId="017F326F" w14:textId="77777777" w:rsidTr="00041C4D">
        <w:trPr>
          <w:trHeight w:val="432"/>
        </w:trPr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4333CA6" w14:textId="38F67ED5" w:rsidR="004C48EA" w:rsidRPr="00041C4D" w:rsidRDefault="00B8073E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G1R3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108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A6F5E" w14:textId="0B609F7F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</w:p>
        </w:tc>
      </w:tr>
      <w:tr w:rsidR="004C48EA" w:rsidRPr="00041C4D" w14:paraId="03A5013C" w14:textId="77777777" w:rsidTr="00041C4D">
        <w:trPr>
          <w:trHeight w:val="432"/>
        </w:trPr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BE722B" w14:textId="536ED690" w:rsidR="004C48EA" w:rsidRPr="00041C4D" w:rsidRDefault="00B8073E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G1R4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108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E84AF" w14:textId="14D370C1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</w:p>
        </w:tc>
      </w:tr>
    </w:tbl>
    <w:p w14:paraId="6F79EA19" w14:textId="6460EE54" w:rsidR="004C48EA" w:rsidRPr="00041C4D" w:rsidRDefault="004C48E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041C4D">
        <w:rPr>
          <w:rFonts w:ascii="Arial" w:hAnsi="Arial" w:cs="Arial"/>
          <w:b/>
          <w:sz w:val="24"/>
          <w:szCs w:val="24"/>
        </w:rPr>
        <w:t xml:space="preserve">  </w:t>
      </w:r>
    </w:p>
    <w:p w14:paraId="14A28E52" w14:textId="2B680525" w:rsidR="00EA660E" w:rsidRPr="00A70108" w:rsidRDefault="004C48E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ab/>
      </w:r>
      <w:r w:rsidRPr="00041C4D">
        <w:rPr>
          <w:rFonts w:ascii="Arial" w:hAnsi="Arial" w:cs="Arial"/>
          <w:b/>
          <w:sz w:val="24"/>
          <w:szCs w:val="24"/>
        </w:rPr>
        <w:tab/>
      </w:r>
      <w:r w:rsidR="00A70108">
        <w:rPr>
          <w:rFonts w:ascii="Arial" w:hAnsi="Arial" w:cs="Arial"/>
          <w:b/>
          <w:sz w:val="24"/>
          <w:szCs w:val="24"/>
        </w:rPr>
        <w:t xml:space="preserve">         </w:t>
      </w:r>
      <w:r w:rsidRPr="00041C4D">
        <w:rPr>
          <w:rFonts w:ascii="Arial" w:hAnsi="Arial" w:cs="Arial"/>
          <w:b/>
          <w:sz w:val="24"/>
          <w:szCs w:val="24"/>
        </w:rPr>
        <w:t>Respondents</w:t>
      </w:r>
      <w:r w:rsidR="00041C4D">
        <w:rPr>
          <w:rFonts w:ascii="Arial" w:hAnsi="Arial" w:cs="Arial"/>
          <w:b/>
          <w:sz w:val="24"/>
          <w:szCs w:val="24"/>
        </w:rPr>
        <w:t xml:space="preserve">           </w:t>
      </w:r>
    </w:p>
    <w:p w14:paraId="51C8C285" w14:textId="77777777" w:rsidR="00EA660E" w:rsidRPr="00041C4D" w:rsidRDefault="00EA660E" w:rsidP="001452A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22"/>
        <w:tblW w:w="5000" w:type="pct"/>
        <w:tblLook w:val="0000" w:firstRow="0" w:lastRow="0" w:firstColumn="0" w:lastColumn="0" w:noHBand="0" w:noVBand="0"/>
      </w:tblPr>
      <w:tblGrid>
        <w:gridCol w:w="421"/>
        <w:gridCol w:w="119"/>
        <w:gridCol w:w="1486"/>
        <w:gridCol w:w="222"/>
        <w:gridCol w:w="819"/>
        <w:gridCol w:w="283"/>
        <w:gridCol w:w="838"/>
        <w:gridCol w:w="6612"/>
      </w:tblGrid>
      <w:tr w:rsidR="004C48EA" w:rsidRPr="00041C4D" w14:paraId="2083AFC7" w14:textId="77777777" w:rsidTr="00A70108">
        <w:trPr>
          <w:trHeight w:val="432"/>
        </w:trPr>
        <w:tc>
          <w:tcPr>
            <w:tcW w:w="250" w:type="pct"/>
            <w:gridSpan w:val="2"/>
            <w:vAlign w:val="bottom"/>
          </w:tcPr>
          <w:p w14:paraId="5C2A67DE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bottom"/>
          </w:tcPr>
          <w:p w14:paraId="61DF9E04" w14:textId="43A21C24" w:rsidR="004C48EA" w:rsidRPr="00041C4D" w:rsidRDefault="003A7A44" w:rsidP="00041C4D">
            <w:pPr>
              <w:spacing w:after="0" w:line="36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41C4D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bCs/>
                <w:sz w:val="24"/>
                <w:szCs w:val="24"/>
              </w:rPr>
              <w:instrText xml:space="preserve"> REF Month \h </w:instrText>
            </w:r>
            <w:r w:rsidR="00041C4D" w:rsidRPr="00041C4D">
              <w:rPr>
                <w:rFonts w:ascii="Arial" w:hAnsi="Arial" w:cs="Arial"/>
                <w:bCs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bCs/>
                <w:sz w:val="24"/>
                <w:szCs w:val="24"/>
              </w:rPr>
            </w:r>
            <w:r w:rsidRPr="00041C4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70108" w:rsidRPr="00A7010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3" w:type="pct"/>
            <w:vAlign w:val="bottom"/>
          </w:tcPr>
          <w:p w14:paraId="5ABDEEA5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bottom"/>
          </w:tcPr>
          <w:p w14:paraId="43791F0F" w14:textId="4920D420" w:rsidR="004C48EA" w:rsidRPr="00041C4D" w:rsidRDefault="00B8073E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Day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108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" w:type="pct"/>
            <w:vAlign w:val="bottom"/>
          </w:tcPr>
          <w:p w14:paraId="18A96A9A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vAlign w:val="bottom"/>
          </w:tcPr>
          <w:p w14:paraId="366B5BDB" w14:textId="14AD4561" w:rsidR="004C48EA" w:rsidRPr="00041C4D" w:rsidRDefault="00B8073E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Year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108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63" w:type="pct"/>
            <w:vAlign w:val="bottom"/>
          </w:tcPr>
          <w:p w14:paraId="4FAFA617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 the Department of Services for Children, Youth and Their</w:t>
            </w:r>
          </w:p>
        </w:tc>
      </w:tr>
      <w:tr w:rsidR="004C48EA" w:rsidRPr="00041C4D" w14:paraId="1A84A8A5" w14:textId="77777777" w:rsidTr="00041C4D">
        <w:trPr>
          <w:trHeight w:val="432"/>
        </w:trPr>
        <w:tc>
          <w:tcPr>
            <w:tcW w:w="5000" w:type="pct"/>
            <w:gridSpan w:val="8"/>
            <w:vAlign w:val="bottom"/>
          </w:tcPr>
          <w:p w14:paraId="76FB1C96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Families, through its Division of Family Services (DSCYF/DFS)</w:t>
            </w:r>
          </w:p>
        </w:tc>
      </w:tr>
      <w:tr w:rsidR="004C48EA" w:rsidRPr="00041C4D" w14:paraId="7DBC1C3C" w14:textId="77777777" w:rsidTr="00A70108">
        <w:trPr>
          <w:trHeight w:val="432"/>
        </w:trPr>
        <w:tc>
          <w:tcPr>
            <w:tcW w:w="195" w:type="pct"/>
            <w:tcMar>
              <w:left w:w="72" w:type="dxa"/>
              <w:right w:w="72" w:type="dxa"/>
            </w:tcMar>
            <w:vAlign w:val="bottom"/>
          </w:tcPr>
          <w:p w14:paraId="6E46890C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0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4805" w:type="pct"/>
            <w:gridSpan w:val="7"/>
            <w:vAlign w:val="bottom"/>
          </w:tcPr>
          <w:p w14:paraId="230479A9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Submitted a written sworn affidavit alleging dependency, neglect and/or abuse; or</w:t>
            </w:r>
          </w:p>
        </w:tc>
      </w:tr>
      <w:tr w:rsidR="004C48EA" w:rsidRPr="00041C4D" w14:paraId="4539764B" w14:textId="77777777" w:rsidTr="00A70108">
        <w:trPr>
          <w:trHeight w:val="432"/>
        </w:trPr>
        <w:tc>
          <w:tcPr>
            <w:tcW w:w="195" w:type="pct"/>
            <w:tcMar>
              <w:left w:w="72" w:type="dxa"/>
              <w:right w:w="72" w:type="dxa"/>
            </w:tcMar>
            <w:vAlign w:val="bottom"/>
          </w:tcPr>
          <w:p w14:paraId="349433D1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38" w:name="Check21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4805" w:type="pct"/>
            <w:gridSpan w:val="7"/>
            <w:vAlign w:val="bottom"/>
          </w:tcPr>
          <w:p w14:paraId="3494A2E2" w14:textId="77777777" w:rsidR="004C48EA" w:rsidRPr="00041C4D" w:rsidRDefault="004C48EA" w:rsidP="00041C4D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Presented sworn testimony, through a verbal order request, alleging dependency, neglect, and/or abuse.</w:t>
            </w:r>
          </w:p>
        </w:tc>
      </w:tr>
    </w:tbl>
    <w:tbl>
      <w:tblPr>
        <w:tblpPr w:leftFromText="180" w:rightFromText="180" w:vertAnchor="text" w:horzAnchor="margin" w:tblpY="-75"/>
        <w:tblW w:w="5000" w:type="pct"/>
        <w:tblLook w:val="0000" w:firstRow="0" w:lastRow="0" w:firstColumn="0" w:lastColumn="0" w:noHBand="0" w:noVBand="0"/>
      </w:tblPr>
      <w:tblGrid>
        <w:gridCol w:w="4813"/>
        <w:gridCol w:w="1037"/>
        <w:gridCol w:w="3300"/>
        <w:gridCol w:w="1650"/>
      </w:tblGrid>
      <w:tr w:rsidR="00A70108" w:rsidRPr="00041C4D" w14:paraId="5A0F5F06" w14:textId="77777777" w:rsidTr="009239E0">
        <w:trPr>
          <w:trHeight w:val="432"/>
        </w:trPr>
        <w:tc>
          <w:tcPr>
            <w:tcW w:w="5000" w:type="pct"/>
            <w:gridSpan w:val="4"/>
            <w:vAlign w:val="bottom"/>
          </w:tcPr>
          <w:p w14:paraId="2A2A8087" w14:textId="77777777" w:rsidR="00A70108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B918E5D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DSCYF/DFS has requested emergency ex parte custody of:</w:t>
            </w:r>
          </w:p>
        </w:tc>
      </w:tr>
      <w:tr w:rsidR="00A70108" w:rsidRPr="00041C4D" w14:paraId="635EE4E0" w14:textId="77777777" w:rsidTr="009239E0">
        <w:trPr>
          <w:trHeight w:val="432"/>
        </w:trPr>
        <w:tc>
          <w:tcPr>
            <w:tcW w:w="2228" w:type="pct"/>
            <w:tcBorders>
              <w:bottom w:val="single" w:sz="4" w:space="0" w:color="auto"/>
            </w:tcBorders>
            <w:vAlign w:val="bottom"/>
          </w:tcPr>
          <w:p w14:paraId="1ABD4FD6" w14:textId="6B209C58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Name8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0" w:type="pct"/>
            <w:vAlign w:val="bottom"/>
          </w:tcPr>
          <w:p w14:paraId="6BAC725F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528" w:type="pct"/>
            <w:tcBorders>
              <w:bottom w:val="single" w:sz="4" w:space="0" w:color="auto"/>
            </w:tcBorders>
            <w:vAlign w:val="bottom"/>
          </w:tcPr>
          <w:p w14:paraId="51AC981A" w14:textId="251ED96B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Born9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6554055E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A70108" w:rsidRPr="00041C4D" w14:paraId="521B9B69" w14:textId="77777777" w:rsidTr="009239E0">
        <w:trPr>
          <w:trHeight w:val="432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7F5DA2" w14:textId="446A92BD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Name10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0" w:type="pct"/>
            <w:vAlign w:val="bottom"/>
          </w:tcPr>
          <w:p w14:paraId="1337FE26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528" w:type="pct"/>
            <w:tcBorders>
              <w:bottom w:val="single" w:sz="4" w:space="0" w:color="auto"/>
            </w:tcBorders>
            <w:vAlign w:val="bottom"/>
          </w:tcPr>
          <w:p w14:paraId="661DB9AA" w14:textId="000F2A08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Born11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1D68A200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A70108" w:rsidRPr="00041C4D" w14:paraId="59FC238C" w14:textId="77777777" w:rsidTr="009239E0">
        <w:trPr>
          <w:trHeight w:val="432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5FAF1" w14:textId="1B40AA1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Name12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0" w:type="pct"/>
            <w:vAlign w:val="bottom"/>
          </w:tcPr>
          <w:p w14:paraId="3418A354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3E94B3" w14:textId="75A44AF2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Born13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6BDB5FEE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A70108" w:rsidRPr="00041C4D" w14:paraId="62F9CB04" w14:textId="77777777" w:rsidTr="009239E0">
        <w:trPr>
          <w:trHeight w:val="432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EC95E4" w14:textId="0C0B761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Name14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0" w:type="pct"/>
            <w:vAlign w:val="bottom"/>
          </w:tcPr>
          <w:p w14:paraId="673F121C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A6A48B" w14:textId="4CF43855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Born15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090369AD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A70108" w:rsidRPr="00041C4D" w14:paraId="1B4673BD" w14:textId="77777777" w:rsidTr="009239E0">
        <w:trPr>
          <w:trHeight w:val="432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EE48FF" w14:textId="649440AD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Name16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0" w:type="pct"/>
            <w:vAlign w:val="bottom"/>
          </w:tcPr>
          <w:p w14:paraId="077331BC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47BDA1" w14:textId="05E8D095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Born17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0042BC82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A70108" w:rsidRPr="00041C4D" w14:paraId="26259648" w14:textId="77777777" w:rsidTr="009239E0">
        <w:trPr>
          <w:trHeight w:val="432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D2C917" w14:textId="7D349F03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Name18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0" w:type="pct"/>
            <w:vAlign w:val="bottom"/>
          </w:tcPr>
          <w:p w14:paraId="49795EC2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35056D" w14:textId="3726EB2B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Born19 \h 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1D1E1558" w14:textId="77777777" w:rsidR="00A70108" w:rsidRPr="00041C4D" w:rsidRDefault="00A70108" w:rsidP="009239E0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</w:tbl>
    <w:p w14:paraId="407E9DA9" w14:textId="77777777" w:rsidR="00B41901" w:rsidRDefault="00B41901" w:rsidP="00B4190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FB93154" w14:textId="5FDC0998" w:rsidR="004C48EA" w:rsidRPr="00041C4D" w:rsidRDefault="004C48EA" w:rsidP="008311DC">
      <w:pPr>
        <w:spacing w:before="360" w:after="360" w:line="240" w:lineRule="auto"/>
        <w:rPr>
          <w:rFonts w:ascii="Arial" w:hAnsi="Arial" w:cs="Arial"/>
          <w:sz w:val="24"/>
          <w:szCs w:val="24"/>
        </w:rPr>
      </w:pPr>
      <w:r w:rsidRPr="00041C4D">
        <w:rPr>
          <w:rFonts w:ascii="Arial" w:hAnsi="Arial" w:cs="Arial"/>
          <w:sz w:val="24"/>
          <w:szCs w:val="24"/>
        </w:rPr>
        <w:t>After review of the affidavit/oral testimony, the Court finds</w:t>
      </w:r>
      <w:r w:rsidR="00497475">
        <w:rPr>
          <w:rFonts w:ascii="Arial" w:hAnsi="Arial" w:cs="Arial"/>
          <w:sz w:val="24"/>
          <w:szCs w:val="24"/>
        </w:rPr>
        <w:t>:</w:t>
      </w:r>
    </w:p>
    <w:p w14:paraId="0D0F1BCD" w14:textId="5B846C43" w:rsidR="004C48EA" w:rsidRDefault="004C48EA" w:rsidP="008311DC">
      <w:pPr>
        <w:spacing w:before="360" w:after="36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041C4D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41C4D">
        <w:rPr>
          <w:rFonts w:ascii="Arial" w:hAnsi="Arial" w:cs="Arial"/>
          <w:sz w:val="24"/>
          <w:szCs w:val="24"/>
        </w:rPr>
        <w:instrText xml:space="preserve"> FORMCHECKBOX </w:instrText>
      </w:r>
      <w:r w:rsidRPr="00041C4D">
        <w:rPr>
          <w:rFonts w:ascii="Arial" w:hAnsi="Arial" w:cs="Arial"/>
          <w:sz w:val="24"/>
          <w:szCs w:val="24"/>
        </w:rPr>
      </w:r>
      <w:r w:rsidRPr="00041C4D">
        <w:rPr>
          <w:rFonts w:ascii="Arial" w:hAnsi="Arial" w:cs="Arial"/>
          <w:sz w:val="24"/>
          <w:szCs w:val="24"/>
        </w:rPr>
        <w:fldChar w:fldCharType="separate"/>
      </w:r>
      <w:r w:rsidRPr="00041C4D">
        <w:rPr>
          <w:rFonts w:ascii="Arial" w:hAnsi="Arial" w:cs="Arial"/>
          <w:sz w:val="24"/>
          <w:szCs w:val="24"/>
        </w:rPr>
        <w:fldChar w:fldCharType="end"/>
      </w:r>
      <w:r w:rsidRPr="00041C4D">
        <w:rPr>
          <w:rFonts w:ascii="Arial" w:hAnsi="Arial" w:cs="Arial"/>
          <w:sz w:val="24"/>
          <w:szCs w:val="24"/>
        </w:rPr>
        <w:t xml:space="preserve"> </w:t>
      </w:r>
      <w:r w:rsidRPr="00041C4D">
        <w:rPr>
          <w:rFonts w:ascii="Arial" w:hAnsi="Arial" w:cs="Arial"/>
          <w:sz w:val="24"/>
          <w:szCs w:val="24"/>
        </w:rPr>
        <w:tab/>
        <w:t>No emergency conditions exist sufficient to find probable cause that the child(ren) continue to be in actual physical, mental or emotional danger or there is a substantial risk thereof, based on the following</w:t>
      </w:r>
      <w:r w:rsidR="00286F08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95"/>
      </w:tblGrid>
      <w:tr w:rsidR="008311DC" w14:paraId="35D2A2AB" w14:textId="77777777" w:rsidTr="008311DC">
        <w:trPr>
          <w:trHeight w:val="2160"/>
        </w:trPr>
        <w:tc>
          <w:tcPr>
            <w:tcW w:w="9895" w:type="dxa"/>
          </w:tcPr>
          <w:p w14:paraId="5F9A198A" w14:textId="6E786639" w:rsidR="008311DC" w:rsidRDefault="008311DC" w:rsidP="008311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9" w:name="Text16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</w:p>
        </w:tc>
      </w:tr>
    </w:tbl>
    <w:p w14:paraId="7F2C1156" w14:textId="1EB4A9E9" w:rsidR="00286F08" w:rsidRDefault="004C48EA" w:rsidP="008311DC">
      <w:pPr>
        <w:spacing w:before="360" w:after="36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041C4D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"/>
      <w:r w:rsidRPr="00041C4D">
        <w:rPr>
          <w:rFonts w:ascii="Arial" w:hAnsi="Arial" w:cs="Arial"/>
          <w:sz w:val="24"/>
          <w:szCs w:val="24"/>
        </w:rPr>
        <w:instrText xml:space="preserve"> FORMCHECKBOX </w:instrText>
      </w:r>
      <w:r w:rsidRPr="00041C4D">
        <w:rPr>
          <w:rFonts w:ascii="Arial" w:hAnsi="Arial" w:cs="Arial"/>
          <w:sz w:val="24"/>
          <w:szCs w:val="24"/>
        </w:rPr>
      </w:r>
      <w:r w:rsidRPr="00041C4D">
        <w:rPr>
          <w:rFonts w:ascii="Arial" w:hAnsi="Arial" w:cs="Arial"/>
          <w:sz w:val="24"/>
          <w:szCs w:val="24"/>
        </w:rPr>
        <w:fldChar w:fldCharType="separate"/>
      </w:r>
      <w:r w:rsidRPr="00041C4D">
        <w:rPr>
          <w:rFonts w:ascii="Arial" w:hAnsi="Arial" w:cs="Arial"/>
          <w:sz w:val="24"/>
          <w:szCs w:val="24"/>
        </w:rPr>
        <w:fldChar w:fldCharType="end"/>
      </w:r>
      <w:bookmarkEnd w:id="40"/>
      <w:r w:rsidRPr="00041C4D">
        <w:rPr>
          <w:rFonts w:ascii="Arial" w:hAnsi="Arial" w:cs="Arial"/>
          <w:sz w:val="24"/>
          <w:szCs w:val="24"/>
        </w:rPr>
        <w:t xml:space="preserve"> </w:t>
      </w:r>
      <w:r w:rsidRPr="00041C4D">
        <w:rPr>
          <w:rFonts w:ascii="Arial" w:hAnsi="Arial" w:cs="Arial"/>
          <w:sz w:val="24"/>
          <w:szCs w:val="24"/>
        </w:rPr>
        <w:tab/>
        <w:t>Emergency conditions exist sufficient to find the existence of probable cause that the child(ren) continue to be in actual physical, mental or emotional danger or there is a substantial risk thereof, based on the following: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8311DC" w14:paraId="21C6422B" w14:textId="77777777" w:rsidTr="008311DC">
        <w:trPr>
          <w:trHeight w:val="2160"/>
        </w:trPr>
        <w:tc>
          <w:tcPr>
            <w:tcW w:w="10790" w:type="dxa"/>
          </w:tcPr>
          <w:p w14:paraId="4AFB3252" w14:textId="24347307" w:rsidR="008311DC" w:rsidRDefault="008311DC" w:rsidP="008311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41" w:name="Text16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</w:tc>
      </w:tr>
    </w:tbl>
    <w:p w14:paraId="2CDB79EB" w14:textId="13E6FF4D" w:rsidR="004C48EA" w:rsidRDefault="004C48EA" w:rsidP="008311DC">
      <w:pPr>
        <w:spacing w:before="360" w:after="36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041C4D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5"/>
      <w:r w:rsidRPr="00041C4D">
        <w:rPr>
          <w:rFonts w:ascii="Arial" w:hAnsi="Arial" w:cs="Arial"/>
          <w:sz w:val="24"/>
          <w:szCs w:val="24"/>
        </w:rPr>
        <w:instrText xml:space="preserve"> FORMCHECKBOX </w:instrText>
      </w:r>
      <w:r w:rsidRPr="00041C4D">
        <w:rPr>
          <w:rFonts w:ascii="Arial" w:hAnsi="Arial" w:cs="Arial"/>
          <w:sz w:val="24"/>
          <w:szCs w:val="24"/>
        </w:rPr>
      </w:r>
      <w:r w:rsidRPr="00041C4D">
        <w:rPr>
          <w:rFonts w:ascii="Arial" w:hAnsi="Arial" w:cs="Arial"/>
          <w:sz w:val="24"/>
          <w:szCs w:val="24"/>
        </w:rPr>
        <w:fldChar w:fldCharType="separate"/>
      </w:r>
      <w:r w:rsidRPr="00041C4D">
        <w:rPr>
          <w:rFonts w:ascii="Arial" w:hAnsi="Arial" w:cs="Arial"/>
          <w:sz w:val="24"/>
          <w:szCs w:val="24"/>
        </w:rPr>
        <w:fldChar w:fldCharType="end"/>
      </w:r>
      <w:bookmarkEnd w:id="42"/>
      <w:r w:rsidRPr="00041C4D">
        <w:rPr>
          <w:rFonts w:ascii="Arial" w:hAnsi="Arial" w:cs="Arial"/>
          <w:sz w:val="24"/>
          <w:szCs w:val="24"/>
        </w:rPr>
        <w:tab/>
        <w:t>Continuation of residence in the home would be contrary to the welfare of the child(ren), and/or placement would be in the best interest of the child(ren), based on the following: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8311DC" w14:paraId="5AADA65F" w14:textId="77777777" w:rsidTr="008311DC">
        <w:trPr>
          <w:trHeight w:val="2160"/>
        </w:trPr>
        <w:tc>
          <w:tcPr>
            <w:tcW w:w="10790" w:type="dxa"/>
          </w:tcPr>
          <w:p w14:paraId="0F2D5F4C" w14:textId="36664D3A" w:rsidR="008311DC" w:rsidRDefault="008311DC" w:rsidP="008311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43" w:name="Text16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</w:p>
        </w:tc>
      </w:tr>
    </w:tbl>
    <w:p w14:paraId="2ADB74FB" w14:textId="77777777" w:rsidR="008311DC" w:rsidRDefault="008311DC" w:rsidP="008311DC">
      <w:pPr>
        <w:spacing w:before="360" w:after="36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0ED41B26" w14:textId="77777777" w:rsidR="00A70108" w:rsidRPr="00041C4D" w:rsidRDefault="00A70108" w:rsidP="008311DC">
      <w:pPr>
        <w:spacing w:before="360" w:after="36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20CFEFCF" w14:textId="6DFCF1B0" w:rsidR="004C48EA" w:rsidRPr="00041C4D" w:rsidRDefault="004C48EA" w:rsidP="00A70108">
      <w:pPr>
        <w:spacing w:before="360" w:after="36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41C4D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6"/>
      <w:r w:rsidRPr="00041C4D">
        <w:rPr>
          <w:rFonts w:ascii="Arial" w:hAnsi="Arial" w:cs="Arial"/>
          <w:sz w:val="24"/>
          <w:szCs w:val="24"/>
        </w:rPr>
        <w:instrText xml:space="preserve"> FORMCHECKBOX </w:instrText>
      </w:r>
      <w:r w:rsidRPr="00041C4D">
        <w:rPr>
          <w:rFonts w:ascii="Arial" w:hAnsi="Arial" w:cs="Arial"/>
          <w:sz w:val="24"/>
          <w:szCs w:val="24"/>
        </w:rPr>
      </w:r>
      <w:r w:rsidRPr="00041C4D">
        <w:rPr>
          <w:rFonts w:ascii="Arial" w:hAnsi="Arial" w:cs="Arial"/>
          <w:sz w:val="24"/>
          <w:szCs w:val="24"/>
        </w:rPr>
        <w:fldChar w:fldCharType="separate"/>
      </w:r>
      <w:r w:rsidRPr="00041C4D">
        <w:rPr>
          <w:rFonts w:ascii="Arial" w:hAnsi="Arial" w:cs="Arial"/>
          <w:sz w:val="24"/>
          <w:szCs w:val="24"/>
        </w:rPr>
        <w:fldChar w:fldCharType="end"/>
      </w:r>
      <w:bookmarkEnd w:id="44"/>
      <w:r w:rsidRPr="00041C4D">
        <w:rPr>
          <w:rFonts w:ascii="Arial" w:hAnsi="Arial" w:cs="Arial"/>
          <w:sz w:val="24"/>
          <w:szCs w:val="24"/>
        </w:rPr>
        <w:tab/>
        <w:t>Reasonable efforts have been made to prevent the unnecessary removal of the child(ren) from his/her home as follows: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8311DC" w14:paraId="574610C1" w14:textId="77777777" w:rsidTr="008311DC">
        <w:trPr>
          <w:trHeight w:val="2160"/>
        </w:trPr>
        <w:tc>
          <w:tcPr>
            <w:tcW w:w="10790" w:type="dxa"/>
          </w:tcPr>
          <w:p w14:paraId="7A2E24C8" w14:textId="4EF87E66" w:rsidR="008311DC" w:rsidRDefault="008311DC" w:rsidP="00286F0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45" w:name="Text16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</w:p>
        </w:tc>
      </w:tr>
    </w:tbl>
    <w:p w14:paraId="233E5197" w14:textId="56EF47EF" w:rsidR="008A3BCB" w:rsidRPr="00041C4D" w:rsidRDefault="008A3BCB" w:rsidP="0006245F">
      <w:pPr>
        <w:spacing w:before="360" w:after="360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A3BCB" w14:paraId="7E0F560E" w14:textId="77777777" w:rsidTr="008A3BCB">
        <w:trPr>
          <w:trHeight w:val="432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60AF6" w14:textId="34A77AFC" w:rsidR="008A3BCB" w:rsidRDefault="008A3BCB" w:rsidP="008A3BCB">
            <w:pPr>
              <w:spacing w:before="360" w:after="36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>IT IS HEREBY ORDERED:</w:t>
            </w:r>
          </w:p>
        </w:tc>
      </w:tr>
    </w:tbl>
    <w:p w14:paraId="728E19DA" w14:textId="4DBB3DCA" w:rsidR="004C48EA" w:rsidRPr="00041C4D" w:rsidRDefault="004C48EA" w:rsidP="0006245F">
      <w:pPr>
        <w:spacing w:before="360" w:after="360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5050" w:type="pct"/>
        <w:tblLook w:val="04A0" w:firstRow="1" w:lastRow="0" w:firstColumn="1" w:lastColumn="0" w:noHBand="0" w:noVBand="1"/>
      </w:tblPr>
      <w:tblGrid>
        <w:gridCol w:w="492"/>
        <w:gridCol w:w="589"/>
        <w:gridCol w:w="524"/>
        <w:gridCol w:w="561"/>
        <w:gridCol w:w="1841"/>
        <w:gridCol w:w="761"/>
        <w:gridCol w:w="2099"/>
        <w:gridCol w:w="151"/>
        <w:gridCol w:w="310"/>
        <w:gridCol w:w="449"/>
        <w:gridCol w:w="436"/>
        <w:gridCol w:w="995"/>
        <w:gridCol w:w="960"/>
        <w:gridCol w:w="740"/>
      </w:tblGrid>
      <w:tr w:rsidR="00A70108" w:rsidRPr="00041C4D" w14:paraId="74E6EEF8" w14:textId="77777777" w:rsidTr="008D5791">
        <w:trPr>
          <w:trHeight w:val="432"/>
        </w:trPr>
        <w:tc>
          <w:tcPr>
            <w:tcW w:w="226" w:type="pct"/>
            <w:shd w:val="clear" w:color="auto" w:fill="auto"/>
            <w:vAlign w:val="bottom"/>
          </w:tcPr>
          <w:p w14:paraId="5082AE0A" w14:textId="654F4D7E" w:rsidR="00A70108" w:rsidRPr="00B41901" w:rsidRDefault="00A70108" w:rsidP="008311DC">
            <w:pPr>
              <w:spacing w:before="360" w:after="36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60" w:type="pct"/>
            <w:gridSpan w:val="5"/>
            <w:shd w:val="clear" w:color="auto" w:fill="auto"/>
          </w:tcPr>
          <w:p w14:paraId="405B9A90" w14:textId="4E8808CC" w:rsidR="00A70108" w:rsidRPr="00B41901" w:rsidRDefault="00A70108" w:rsidP="008A3BCB">
            <w:pPr>
              <w:spacing w:before="360" w:after="36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A verbal order was issued on date</w:t>
            </w:r>
          </w:p>
        </w:tc>
        <w:tc>
          <w:tcPr>
            <w:tcW w:w="1173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45537E" w14:textId="13017F16" w:rsidR="00A70108" w:rsidRPr="00B41901" w:rsidRDefault="00A70108" w:rsidP="008311DC">
            <w:pPr>
              <w:spacing w:before="360" w:after="36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REF Month \h  \* MERGEFORMAT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7010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D06228" w14:textId="76C5AA1F" w:rsidR="00A70108" w:rsidRPr="00B41901" w:rsidRDefault="00A70108" w:rsidP="008311DC">
            <w:pPr>
              <w:spacing w:before="360" w:after="36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REF Day \h  \* MERGEFORMAT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96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46D8FE" w14:textId="02BE6F41" w:rsidR="00A70108" w:rsidRPr="00B41901" w:rsidRDefault="00A70108" w:rsidP="008311DC">
            <w:pPr>
              <w:spacing w:before="360" w:after="36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REF Year \h  \* MERGEFORMAT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" w:type="pct"/>
            <w:shd w:val="clear" w:color="auto" w:fill="auto"/>
            <w:vAlign w:val="bottom"/>
          </w:tcPr>
          <w:p w14:paraId="1FA0BFB3" w14:textId="3A91FC2A" w:rsidR="00A70108" w:rsidRPr="00B41901" w:rsidRDefault="00A70108" w:rsidP="008311DC">
            <w:pPr>
              <w:spacing w:before="360" w:after="36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B75E6F" w:rsidRPr="00B41901" w14:paraId="5B892127" w14:textId="77777777" w:rsidTr="008A3BCB">
        <w:trPr>
          <w:trHeight w:val="432"/>
        </w:trPr>
        <w:tc>
          <w:tcPr>
            <w:tcW w:w="226" w:type="pct"/>
            <w:shd w:val="clear" w:color="auto" w:fill="auto"/>
          </w:tcPr>
          <w:p w14:paraId="5FEF37A3" w14:textId="77777777" w:rsidR="00B75E6F" w:rsidRPr="00B41901" w:rsidRDefault="00B75E6F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shd w:val="clear" w:color="auto" w:fill="auto"/>
          </w:tcPr>
          <w:p w14:paraId="24513C75" w14:textId="7A22309B" w:rsidR="00B75E6F" w:rsidRPr="00B41901" w:rsidRDefault="00B75E6F" w:rsidP="008A3BCB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 xml:space="preserve"> and the Court determined continuation 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1901">
              <w:rPr>
                <w:rFonts w:ascii="Arial" w:hAnsi="Arial" w:cs="Arial"/>
                <w:sz w:val="24"/>
                <w:szCs w:val="24"/>
              </w:rPr>
              <w:t xml:space="preserve">the residence would be contrary to the welfare of </w:t>
            </w:r>
          </w:p>
        </w:tc>
      </w:tr>
      <w:tr w:rsidR="004C48EA" w:rsidRPr="00041C4D" w14:paraId="773551CA" w14:textId="77777777" w:rsidTr="001006E8">
        <w:trPr>
          <w:trHeight w:val="432"/>
        </w:trPr>
        <w:tc>
          <w:tcPr>
            <w:tcW w:w="226" w:type="pct"/>
            <w:shd w:val="clear" w:color="auto" w:fill="auto"/>
          </w:tcPr>
          <w:p w14:paraId="5A6AA218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vMerge w:val="restart"/>
            <w:shd w:val="clear" w:color="auto" w:fill="auto"/>
          </w:tcPr>
          <w:p w14:paraId="47D95241" w14:textId="1D806901" w:rsidR="001006E8" w:rsidRPr="001006E8" w:rsidRDefault="00B75E6F" w:rsidP="001006E8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the child(ren);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8EA" w:rsidRPr="00B41901">
              <w:rPr>
                <w:rFonts w:ascii="Arial" w:hAnsi="Arial" w:cs="Arial"/>
                <w:sz w:val="24"/>
                <w:szCs w:val="24"/>
              </w:rPr>
              <w:t xml:space="preserve">and/or placement would be in the best interests of the child(ren); physical or constructive removal of the child(ren) from the parents(s) or specified relative was ordered; and emergency temporary custody was awarded to DSCYF/DFS until further </w:t>
            </w:r>
            <w:r w:rsidR="001006E8">
              <w:rPr>
                <w:rFonts w:ascii="Arial" w:hAnsi="Arial" w:cs="Arial"/>
                <w:sz w:val="24"/>
                <w:szCs w:val="24"/>
              </w:rPr>
              <w:t>order.</w:t>
            </w:r>
          </w:p>
        </w:tc>
      </w:tr>
      <w:tr w:rsidR="004C48EA" w:rsidRPr="00041C4D" w14:paraId="6FAC285B" w14:textId="77777777" w:rsidTr="001006E8">
        <w:trPr>
          <w:trHeight w:val="432"/>
        </w:trPr>
        <w:tc>
          <w:tcPr>
            <w:tcW w:w="226" w:type="pct"/>
            <w:shd w:val="clear" w:color="auto" w:fill="auto"/>
          </w:tcPr>
          <w:p w14:paraId="538FABD7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vMerge/>
            <w:shd w:val="clear" w:color="auto" w:fill="auto"/>
            <w:vAlign w:val="bottom"/>
          </w:tcPr>
          <w:p w14:paraId="49C041E1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8EA" w:rsidRPr="00041C4D" w14:paraId="4B2EA388" w14:textId="77777777" w:rsidTr="001006E8">
        <w:trPr>
          <w:trHeight w:val="432"/>
        </w:trPr>
        <w:tc>
          <w:tcPr>
            <w:tcW w:w="226" w:type="pct"/>
            <w:shd w:val="clear" w:color="auto" w:fill="auto"/>
          </w:tcPr>
          <w:p w14:paraId="3A95202C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vMerge/>
            <w:shd w:val="clear" w:color="auto" w:fill="auto"/>
            <w:vAlign w:val="bottom"/>
          </w:tcPr>
          <w:p w14:paraId="06000E3B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8EA" w:rsidRPr="00041C4D" w14:paraId="3CA37611" w14:textId="77777777" w:rsidTr="0006245F">
        <w:trPr>
          <w:trHeight w:val="432"/>
        </w:trPr>
        <w:tc>
          <w:tcPr>
            <w:tcW w:w="226" w:type="pct"/>
            <w:shd w:val="clear" w:color="auto" w:fill="auto"/>
          </w:tcPr>
          <w:p w14:paraId="745C3C07" w14:textId="77777777" w:rsidR="004C48EA" w:rsidRPr="00B41901" w:rsidRDefault="004C48EA" w:rsidP="0006245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901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b/>
                <w:sz w:val="24"/>
                <w:szCs w:val="24"/>
              </w:rPr>
            </w:r>
            <w:r w:rsidRPr="00B4190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774" w:type="pct"/>
            <w:gridSpan w:val="13"/>
            <w:vMerge w:val="restart"/>
            <w:shd w:val="clear" w:color="auto" w:fill="auto"/>
          </w:tcPr>
          <w:p w14:paraId="1177D141" w14:textId="77777777" w:rsidR="004C48EA" w:rsidRPr="00B41901" w:rsidRDefault="004C48EA" w:rsidP="0006245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The Court denies the request for emergency ex parte custody and the underlying action will proceed in the usual course of business.</w:t>
            </w:r>
          </w:p>
        </w:tc>
      </w:tr>
      <w:tr w:rsidR="004C48EA" w:rsidRPr="00041C4D" w14:paraId="67394AEF" w14:textId="77777777" w:rsidTr="001006E8">
        <w:trPr>
          <w:trHeight w:val="432"/>
        </w:trPr>
        <w:tc>
          <w:tcPr>
            <w:tcW w:w="226" w:type="pct"/>
            <w:shd w:val="clear" w:color="auto" w:fill="auto"/>
          </w:tcPr>
          <w:p w14:paraId="65F540A4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vMerge/>
            <w:shd w:val="clear" w:color="auto" w:fill="auto"/>
            <w:vAlign w:val="bottom"/>
          </w:tcPr>
          <w:p w14:paraId="0CBDC4F3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8EA" w:rsidRPr="00041C4D" w14:paraId="57BD8609" w14:textId="77777777" w:rsidTr="0006245F">
        <w:trPr>
          <w:trHeight w:val="432"/>
        </w:trPr>
        <w:tc>
          <w:tcPr>
            <w:tcW w:w="226" w:type="pct"/>
            <w:shd w:val="clear" w:color="auto" w:fill="auto"/>
          </w:tcPr>
          <w:p w14:paraId="4B7825AF" w14:textId="77777777" w:rsidR="004C48EA" w:rsidRPr="00B41901" w:rsidRDefault="004C48EA" w:rsidP="0006245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"/>
            <w:r w:rsidRPr="00B41901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b/>
                <w:sz w:val="24"/>
                <w:szCs w:val="24"/>
              </w:rPr>
            </w:r>
            <w:r w:rsidRPr="00B4190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4774" w:type="pct"/>
            <w:gridSpan w:val="13"/>
            <w:vMerge w:val="restart"/>
            <w:shd w:val="clear" w:color="auto" w:fill="auto"/>
          </w:tcPr>
          <w:p w14:paraId="5B4A9831" w14:textId="77777777" w:rsidR="004C48EA" w:rsidRPr="00B41901" w:rsidRDefault="004C48EA" w:rsidP="0006245F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Physical or constructive removal of the child(ren) from the parent(s) or specified relative is ordered, and emergency temporary custody is awarded to DSCYF/DFS, until further order.</w:t>
            </w:r>
          </w:p>
        </w:tc>
      </w:tr>
      <w:tr w:rsidR="004C48EA" w:rsidRPr="00041C4D" w14:paraId="2B8F28A7" w14:textId="77777777" w:rsidTr="001006E8">
        <w:trPr>
          <w:trHeight w:val="432"/>
        </w:trPr>
        <w:tc>
          <w:tcPr>
            <w:tcW w:w="226" w:type="pct"/>
            <w:shd w:val="clear" w:color="auto" w:fill="auto"/>
            <w:vAlign w:val="bottom"/>
          </w:tcPr>
          <w:p w14:paraId="1CCBF93D" w14:textId="77777777" w:rsidR="004C48EA" w:rsidRPr="00B41901" w:rsidRDefault="004C48EA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vMerge/>
            <w:shd w:val="clear" w:color="auto" w:fill="auto"/>
            <w:vAlign w:val="bottom"/>
          </w:tcPr>
          <w:p w14:paraId="58255733" w14:textId="77777777" w:rsidR="004C48EA" w:rsidRPr="00B41901" w:rsidRDefault="004C48EA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E6F" w:rsidRPr="00041C4D" w14:paraId="11457A53" w14:textId="77777777" w:rsidTr="0006245F">
        <w:trPr>
          <w:trHeight w:val="432"/>
        </w:trPr>
        <w:tc>
          <w:tcPr>
            <w:tcW w:w="226" w:type="pct"/>
            <w:shd w:val="clear" w:color="auto" w:fill="auto"/>
          </w:tcPr>
          <w:p w14:paraId="364875B7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14:paraId="14D8CA05" w14:textId="03C5AFCF" w:rsidR="004C48EA" w:rsidRPr="00B41901" w:rsidRDefault="001006E8" w:rsidP="0006245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04" w:type="pct"/>
            <w:gridSpan w:val="12"/>
            <w:vMerge w:val="restart"/>
            <w:shd w:val="clear" w:color="auto" w:fill="auto"/>
          </w:tcPr>
          <w:p w14:paraId="5BCAE1CE" w14:textId="77777777" w:rsidR="004C48EA" w:rsidRPr="00B41901" w:rsidRDefault="004C48EA" w:rsidP="0006245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The Court requests the assistance of the law enforcement agency with jurisdiction in enforcing this custody order.</w:t>
            </w:r>
          </w:p>
        </w:tc>
      </w:tr>
      <w:tr w:rsidR="001006E8" w:rsidRPr="00041C4D" w14:paraId="5AAFAB69" w14:textId="77777777" w:rsidTr="001006E8">
        <w:trPr>
          <w:trHeight w:val="432"/>
        </w:trPr>
        <w:tc>
          <w:tcPr>
            <w:tcW w:w="226" w:type="pct"/>
            <w:shd w:val="clear" w:color="auto" w:fill="auto"/>
          </w:tcPr>
          <w:p w14:paraId="41205144" w14:textId="77777777" w:rsidR="001006E8" w:rsidRPr="00B41901" w:rsidRDefault="001006E8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vAlign w:val="bottom"/>
          </w:tcPr>
          <w:p w14:paraId="0FDA6916" w14:textId="77777777" w:rsidR="001006E8" w:rsidRPr="00B41901" w:rsidRDefault="001006E8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4" w:type="pct"/>
            <w:gridSpan w:val="12"/>
            <w:vMerge/>
            <w:shd w:val="clear" w:color="auto" w:fill="auto"/>
            <w:vAlign w:val="bottom"/>
          </w:tcPr>
          <w:p w14:paraId="48FE3121" w14:textId="77777777" w:rsidR="001006E8" w:rsidRPr="00B41901" w:rsidRDefault="001006E8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8EA" w:rsidRPr="00041C4D" w14:paraId="4A8FC8BF" w14:textId="77777777" w:rsidTr="0006245F">
        <w:trPr>
          <w:trHeight w:val="432"/>
        </w:trPr>
        <w:tc>
          <w:tcPr>
            <w:tcW w:w="226" w:type="pct"/>
            <w:shd w:val="clear" w:color="auto" w:fill="auto"/>
          </w:tcPr>
          <w:p w14:paraId="7B1F77EA" w14:textId="77777777" w:rsidR="004C48EA" w:rsidRPr="00B41901" w:rsidRDefault="004C48EA" w:rsidP="0006245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3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4774" w:type="pct"/>
            <w:gridSpan w:val="13"/>
            <w:vMerge w:val="restart"/>
            <w:shd w:val="clear" w:color="auto" w:fill="auto"/>
          </w:tcPr>
          <w:p w14:paraId="014837C2" w14:textId="77777777" w:rsidR="004C48EA" w:rsidRPr="00B41901" w:rsidRDefault="004C48EA" w:rsidP="0006245F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DFS/DSCYF shall file a Petition and supporting affidavit in the Family Court not later than noon on the next Court business day.</w:t>
            </w:r>
          </w:p>
        </w:tc>
      </w:tr>
      <w:tr w:rsidR="004C48EA" w:rsidRPr="00041C4D" w14:paraId="6B8F01AA" w14:textId="77777777" w:rsidTr="001006E8">
        <w:trPr>
          <w:trHeight w:val="432"/>
        </w:trPr>
        <w:tc>
          <w:tcPr>
            <w:tcW w:w="226" w:type="pct"/>
            <w:shd w:val="clear" w:color="auto" w:fill="auto"/>
          </w:tcPr>
          <w:p w14:paraId="091514DE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vMerge/>
            <w:shd w:val="clear" w:color="auto" w:fill="auto"/>
            <w:vAlign w:val="bottom"/>
          </w:tcPr>
          <w:p w14:paraId="08CE408C" w14:textId="77777777" w:rsidR="004C48EA" w:rsidRPr="00B41901" w:rsidRDefault="004C48EA" w:rsidP="00B41901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E6F" w:rsidRPr="00041C4D" w14:paraId="6126157B" w14:textId="77777777" w:rsidTr="00246417">
        <w:trPr>
          <w:trHeight w:val="432"/>
        </w:trPr>
        <w:tc>
          <w:tcPr>
            <w:tcW w:w="226" w:type="pct"/>
            <w:shd w:val="clear" w:color="auto" w:fill="auto"/>
            <w:vAlign w:val="bottom"/>
          </w:tcPr>
          <w:p w14:paraId="25C28A43" w14:textId="77777777" w:rsidR="00B75E6F" w:rsidRPr="00B41901" w:rsidRDefault="00B75E6F" w:rsidP="00246417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4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2922" w:type="pct"/>
            <w:gridSpan w:val="6"/>
            <w:shd w:val="clear" w:color="auto" w:fill="auto"/>
            <w:vAlign w:val="bottom"/>
          </w:tcPr>
          <w:p w14:paraId="333EF03A" w14:textId="77777777" w:rsidR="00B75E6F" w:rsidRPr="00B41901" w:rsidRDefault="00B75E6F" w:rsidP="00246417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A Preliminary Protecting Hearing shall be held on the</w:t>
            </w:r>
          </w:p>
        </w:tc>
        <w:tc>
          <w:tcPr>
            <w:tcW w:w="617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2AA47" w14:textId="77777777" w:rsidR="00B75E6F" w:rsidRPr="00B41901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9" w:name="Text143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456" w:type="pct"/>
            <w:shd w:val="clear" w:color="auto" w:fill="auto"/>
            <w:vAlign w:val="bottom"/>
          </w:tcPr>
          <w:p w14:paraId="659B2B06" w14:textId="77777777" w:rsidR="00B75E6F" w:rsidRPr="00B41901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day of</w:t>
            </w:r>
          </w:p>
        </w:tc>
        <w:tc>
          <w:tcPr>
            <w:tcW w:w="779" w:type="pct"/>
            <w:gridSpan w:val="2"/>
            <w:shd w:val="clear" w:color="auto" w:fill="auto"/>
            <w:vAlign w:val="bottom"/>
          </w:tcPr>
          <w:p w14:paraId="0CCE7F17" w14:textId="2E893E11" w:rsidR="00B75E6F" w:rsidRPr="00D46193" w:rsidRDefault="00CD1220" w:rsidP="00767246">
            <w:pPr>
              <w:tabs>
                <w:tab w:val="left" w:leader="underscore" w:pos="5760"/>
              </w:tabs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46193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B75E6F" w:rsidRPr="00041C4D" w14:paraId="094AD1AB" w14:textId="77777777" w:rsidTr="00246417">
        <w:trPr>
          <w:trHeight w:val="432"/>
        </w:trPr>
        <w:tc>
          <w:tcPr>
            <w:tcW w:w="226" w:type="pct"/>
            <w:shd w:val="clear" w:color="auto" w:fill="auto"/>
            <w:vAlign w:val="bottom"/>
          </w:tcPr>
          <w:p w14:paraId="0D12F6B7" w14:textId="77777777" w:rsidR="00B75E6F" w:rsidRPr="00B41901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D0B0A1" w14:textId="08E6583C" w:rsidR="00B75E6F" w:rsidRPr="00B41901" w:rsidRDefault="00B75E6F" w:rsidP="00B75E6F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50" w:name="Text144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257" w:type="pct"/>
            <w:shd w:val="clear" w:color="auto" w:fill="auto"/>
            <w:vAlign w:val="bottom"/>
          </w:tcPr>
          <w:p w14:paraId="2B8F7497" w14:textId="00C566B8" w:rsidR="00B75E6F" w:rsidRPr="00B41901" w:rsidRDefault="00B75E6F" w:rsidP="00B75E6F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78A1D8" w14:textId="77777777" w:rsidR="00B75E6F" w:rsidRPr="00B41901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51" w:name="Text145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1380" w:type="pct"/>
            <w:gridSpan w:val="3"/>
            <w:shd w:val="clear" w:color="auto" w:fill="auto"/>
            <w:vAlign w:val="bottom"/>
          </w:tcPr>
          <w:p w14:paraId="63E59EE7" w14:textId="77777777" w:rsidR="00B75E6F" w:rsidRPr="00B41901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5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2"/>
            <w:r w:rsidRPr="00B41901">
              <w:rPr>
                <w:rFonts w:ascii="Arial" w:hAnsi="Arial" w:cs="Arial"/>
                <w:sz w:val="24"/>
                <w:szCs w:val="24"/>
              </w:rPr>
              <w:t xml:space="preserve"> AM </w:t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6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3"/>
            <w:r w:rsidRPr="00B41901">
              <w:rPr>
                <w:rFonts w:ascii="Arial" w:hAnsi="Arial" w:cs="Arial"/>
                <w:sz w:val="24"/>
                <w:szCs w:val="24"/>
              </w:rPr>
              <w:t xml:space="preserve"> PM with Judge</w:t>
            </w:r>
          </w:p>
        </w:tc>
        <w:tc>
          <w:tcPr>
            <w:tcW w:w="1783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BE8D97" w14:textId="461DA6B0" w:rsidR="00B75E6F" w:rsidRPr="008A3BCB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A3BCB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 w:rsidRPr="008A3BCB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FORMDROPDOWN </w:instrText>
            </w:r>
            <w:r w:rsidRPr="008A3BCB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8A3BCB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8A3BCB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</w:p>
        </w:tc>
      </w:tr>
      <w:tr w:rsidR="00B75E6F" w:rsidRPr="00041C4D" w14:paraId="0D2A4A36" w14:textId="77777777" w:rsidTr="00246417">
        <w:trPr>
          <w:trHeight w:val="432"/>
        </w:trPr>
        <w:tc>
          <w:tcPr>
            <w:tcW w:w="226" w:type="pct"/>
            <w:shd w:val="clear" w:color="auto" w:fill="auto"/>
            <w:vAlign w:val="bottom"/>
          </w:tcPr>
          <w:p w14:paraId="68F956B4" w14:textId="77777777" w:rsidR="00B75E6F" w:rsidRPr="00B41901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774" w:type="pct"/>
            <w:gridSpan w:val="13"/>
            <w:shd w:val="clear" w:color="auto" w:fill="auto"/>
            <w:vAlign w:val="bottom"/>
          </w:tcPr>
          <w:p w14:paraId="40801820" w14:textId="77777777" w:rsidR="00B75E6F" w:rsidRPr="00B41901" w:rsidRDefault="00B75E6F" w:rsidP="00B75E6F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Good cause was found to schedule the PPH out of guidelines for the following reason:</w:t>
            </w:r>
          </w:p>
        </w:tc>
      </w:tr>
      <w:tr w:rsidR="00246417" w:rsidRPr="00041C4D" w14:paraId="5334E469" w14:textId="77777777" w:rsidTr="00246417">
        <w:trPr>
          <w:trHeight w:val="432"/>
        </w:trPr>
        <w:tc>
          <w:tcPr>
            <w:tcW w:w="226" w:type="pct"/>
            <w:shd w:val="clear" w:color="auto" w:fill="auto"/>
            <w:vAlign w:val="bottom"/>
          </w:tcPr>
          <w:p w14:paraId="5908B731" w14:textId="77777777" w:rsidR="00246417" w:rsidRPr="00B41901" w:rsidRDefault="00246417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68BD59" w14:textId="1979E47C" w:rsidR="00246417" w:rsidRPr="00B41901" w:rsidRDefault="00246417" w:rsidP="00246417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54" w:name="Text16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4"/>
          </w:p>
        </w:tc>
      </w:tr>
      <w:tr w:rsidR="00B75E6F" w:rsidRPr="00041C4D" w14:paraId="082E3845" w14:textId="77777777" w:rsidTr="00246417">
        <w:trPr>
          <w:trHeight w:val="432"/>
        </w:trPr>
        <w:tc>
          <w:tcPr>
            <w:tcW w:w="226" w:type="pct"/>
            <w:shd w:val="clear" w:color="auto" w:fill="auto"/>
          </w:tcPr>
          <w:p w14:paraId="6D430856" w14:textId="77777777" w:rsidR="00B75E6F" w:rsidRPr="00B41901" w:rsidRDefault="00B75E6F" w:rsidP="00246417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4774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14:paraId="3FA3C0F4" w14:textId="77777777" w:rsidR="00B75E6F" w:rsidRPr="00B41901" w:rsidRDefault="00B75E6F" w:rsidP="00246417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The Office of the Child Advocate is appointed to represent the minor child(ren) in this matter.</w:t>
            </w:r>
          </w:p>
        </w:tc>
      </w:tr>
      <w:tr w:rsidR="00B75E6F" w:rsidRPr="00041C4D" w14:paraId="0AF68AE2" w14:textId="77777777" w:rsidTr="001006E8">
        <w:trPr>
          <w:trHeight w:val="432"/>
        </w:trPr>
        <w:tc>
          <w:tcPr>
            <w:tcW w:w="226" w:type="pct"/>
            <w:shd w:val="clear" w:color="auto" w:fill="auto"/>
          </w:tcPr>
          <w:p w14:paraId="399A25E2" w14:textId="77777777" w:rsidR="00B75E6F" w:rsidRPr="00B41901" w:rsidRDefault="00B75E6F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5"/>
            <w:r w:rsidRPr="00B4190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41901">
              <w:rPr>
                <w:rFonts w:ascii="Arial" w:hAnsi="Arial" w:cs="Arial"/>
                <w:sz w:val="24"/>
                <w:szCs w:val="24"/>
              </w:rPr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190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4774" w:type="pct"/>
            <w:gridSpan w:val="13"/>
            <w:shd w:val="clear" w:color="auto" w:fill="auto"/>
          </w:tcPr>
          <w:p w14:paraId="69AC1D8D" w14:textId="77777777" w:rsidR="00B75E6F" w:rsidRPr="00B41901" w:rsidRDefault="00B75E6F" w:rsidP="00B75E6F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Pending further Order, visitation shall be at the discretion of DFS unless otherwise noted as follows:</w:t>
            </w:r>
          </w:p>
        </w:tc>
      </w:tr>
      <w:tr w:rsidR="00907253" w:rsidRPr="00041C4D" w14:paraId="3C32F980" w14:textId="77777777" w:rsidTr="00907253">
        <w:trPr>
          <w:trHeight w:val="144"/>
        </w:trPr>
        <w:tc>
          <w:tcPr>
            <w:tcW w:w="226" w:type="pct"/>
            <w:shd w:val="clear" w:color="auto" w:fill="auto"/>
          </w:tcPr>
          <w:p w14:paraId="46AEC73E" w14:textId="77777777" w:rsidR="00907253" w:rsidRPr="00B41901" w:rsidRDefault="00907253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pct"/>
            <w:gridSpan w:val="13"/>
            <w:shd w:val="clear" w:color="auto" w:fill="auto"/>
          </w:tcPr>
          <w:p w14:paraId="3A1E6C71" w14:textId="77777777" w:rsidR="00907253" w:rsidRPr="00B41901" w:rsidRDefault="00907253" w:rsidP="00B75E6F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BC015D" w14:textId="77777777" w:rsidR="0006245F" w:rsidRPr="00041C4D" w:rsidRDefault="0006245F" w:rsidP="0006245F">
      <w:pPr>
        <w:framePr w:w="10861" w:h="631" w:hSpace="180" w:wrap="around" w:vAnchor="text" w:hAnchor="page" w:x="691" w:y="1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1C4D">
        <w:rPr>
          <w:rFonts w:ascii="Arial" w:eastAsia="Times New Roman" w:hAnsi="Arial" w:cs="Arial"/>
          <w:color w:val="000000"/>
          <w:sz w:val="24"/>
          <w:szCs w:val="24"/>
        </w:rPr>
        <w:lastRenderedPageBreak/>
        <w:fldChar w:fldCharType="begin">
          <w:ffData>
            <w:name w:val="Text117"/>
            <w:enabled/>
            <w:calcOnExit w:val="0"/>
            <w:textInput/>
          </w:ffData>
        </w:fldChar>
      </w:r>
      <w:r w:rsidRPr="00041C4D">
        <w:rPr>
          <w:rFonts w:ascii="Arial" w:eastAsia="Times New Roman" w:hAnsi="Arial" w:cs="Arial"/>
          <w:color w:val="000000"/>
          <w:sz w:val="24"/>
          <w:szCs w:val="24"/>
        </w:rPr>
        <w:instrText xml:space="preserve"> FORMTEXT </w:instrText>
      </w:r>
      <w:r w:rsidRPr="00041C4D">
        <w:rPr>
          <w:rFonts w:ascii="Arial" w:eastAsia="Times New Roman" w:hAnsi="Arial" w:cs="Arial"/>
          <w:color w:val="000000"/>
          <w:sz w:val="24"/>
          <w:szCs w:val="24"/>
        </w:rPr>
      </w:r>
      <w:r w:rsidRPr="00041C4D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041C4D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41C4D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41C4D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41C4D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41C4D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41C4D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14:paraId="27E51E6A" w14:textId="77777777" w:rsidR="004C48EA" w:rsidRPr="00041C4D" w:rsidRDefault="004C48EA" w:rsidP="0006245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BCCA02D" w14:textId="77777777" w:rsidR="004C48EA" w:rsidRPr="00041C4D" w:rsidRDefault="004C48EA" w:rsidP="001452A5">
      <w:pPr>
        <w:spacing w:after="0" w:line="240" w:lineRule="auto"/>
        <w:contextualSpacing/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vertAnchor="text" w:horzAnchor="margin" w:tblpY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9"/>
        <w:gridCol w:w="635"/>
        <w:gridCol w:w="946"/>
        <w:gridCol w:w="2076"/>
        <w:gridCol w:w="292"/>
        <w:gridCol w:w="1037"/>
        <w:gridCol w:w="2665"/>
      </w:tblGrid>
      <w:tr w:rsidR="004C48EA" w:rsidRPr="00041C4D" w14:paraId="0822EE57" w14:textId="77777777" w:rsidTr="00B75E6F">
        <w:trPr>
          <w:trHeight w:val="432"/>
        </w:trPr>
        <w:tc>
          <w:tcPr>
            <w:tcW w:w="14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9A5C2" w14:textId="77777777" w:rsidR="004C48EA" w:rsidRPr="00041C4D" w:rsidRDefault="004C48EA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IT IS SO ORDERED this 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C8BAED" w14:textId="7B844CE8" w:rsidR="004C48EA" w:rsidRPr="00041C4D" w:rsidRDefault="00F62687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Day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108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7D975" w14:textId="77777777" w:rsidR="004C48EA" w:rsidRPr="00041C4D" w:rsidRDefault="004C48EA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day of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E42A8" w14:textId="3894713D" w:rsidR="004C48EA" w:rsidRPr="00041C4D" w:rsidRDefault="00F62687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Month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108" w:rsidRPr="00A7010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0091D" w14:textId="77777777" w:rsidR="004C48EA" w:rsidRPr="00041C4D" w:rsidRDefault="004C48EA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A6E74" w14:textId="5CC3991C" w:rsidR="004C48EA" w:rsidRPr="00041C4D" w:rsidRDefault="00F62687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REF Year \h </w:instrText>
            </w:r>
            <w:r w:rsidR="00041C4D" w:rsidRPr="00041C4D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0108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C5EF0" w14:textId="77777777" w:rsidR="004C48EA" w:rsidRPr="00041C4D" w:rsidRDefault="004C48EA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F1E2838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02F9B10F" w14:textId="77777777" w:rsidR="004C48EA" w:rsidRPr="00041C4D" w:rsidRDefault="004C48EA" w:rsidP="001452A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6598" w:tblpY="40"/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4C48EA" w:rsidRPr="00041C4D" w14:paraId="61C2359C" w14:textId="77777777" w:rsidTr="00B75E6F">
        <w:trPr>
          <w:trHeight w:val="432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A2F37" w14:textId="77777777" w:rsidR="004C48EA" w:rsidRPr="00041C4D" w:rsidRDefault="004C48EA" w:rsidP="00B75E6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7" w:name="Text73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7"/>
          </w:p>
        </w:tc>
      </w:tr>
      <w:tr w:rsidR="004C48EA" w:rsidRPr="00041C4D" w14:paraId="08A13E50" w14:textId="77777777" w:rsidTr="00B75E6F">
        <w:trPr>
          <w:trHeight w:val="432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8F9057" w14:textId="77777777" w:rsidR="004C48EA" w:rsidRPr="00041C4D" w:rsidRDefault="004C48EA" w:rsidP="00B75E6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>Judge</w:t>
            </w:r>
          </w:p>
        </w:tc>
      </w:tr>
      <w:tr w:rsidR="004C48EA" w:rsidRPr="00041C4D" w14:paraId="31511587" w14:textId="77777777" w:rsidTr="00B75E6F">
        <w:trPr>
          <w:trHeight w:val="432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3B56" w14:textId="699675C0" w:rsidR="004C48EA" w:rsidRPr="00041C4D" w:rsidRDefault="004C48EA" w:rsidP="00B75E6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Hon</w:t>
            </w:r>
            <w:r w:rsidR="007A6989">
              <w:rPr>
                <w:rFonts w:ascii="Arial" w:hAnsi="Arial" w:cs="Arial"/>
                <w:sz w:val="24"/>
                <w:szCs w:val="24"/>
              </w:rPr>
              <w:t>orable</w:t>
            </w:r>
            <w:r w:rsidRPr="00041C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C48EA" w:rsidRPr="00041C4D" w14:paraId="1FFC2946" w14:textId="77777777" w:rsidTr="00B75E6F">
        <w:trPr>
          <w:trHeight w:val="432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B3BA3B" w14:textId="77777777" w:rsidR="004C48EA" w:rsidRPr="00041C4D" w:rsidRDefault="004C48EA" w:rsidP="00B75E6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>Judge (Print)</w:t>
            </w:r>
          </w:p>
        </w:tc>
      </w:tr>
    </w:tbl>
    <w:p w14:paraId="27C832FB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465884C6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4CEA859B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5C1477CE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08"/>
        <w:tblW w:w="5040" w:type="dxa"/>
        <w:tblLook w:val="0000" w:firstRow="0" w:lastRow="0" w:firstColumn="0" w:lastColumn="0" w:noHBand="0" w:noVBand="0"/>
      </w:tblPr>
      <w:tblGrid>
        <w:gridCol w:w="2880"/>
        <w:gridCol w:w="2160"/>
      </w:tblGrid>
      <w:tr w:rsidR="004C48EA" w:rsidRPr="00041C4D" w14:paraId="6D24E7D4" w14:textId="77777777" w:rsidTr="00B75E6F">
        <w:trPr>
          <w:trHeight w:val="432"/>
        </w:trPr>
        <w:tc>
          <w:tcPr>
            <w:tcW w:w="2880" w:type="dxa"/>
            <w:vAlign w:val="bottom"/>
          </w:tcPr>
          <w:p w14:paraId="1844F447" w14:textId="77777777" w:rsidR="004C48EA" w:rsidRPr="00041C4D" w:rsidRDefault="004C48EA" w:rsidP="00B75E6F">
            <w:pPr>
              <w:spacing w:after="0" w:line="360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41C4D">
              <w:rPr>
                <w:rFonts w:ascii="Arial" w:hAnsi="Arial" w:cs="Arial"/>
                <w:b/>
                <w:sz w:val="24"/>
                <w:szCs w:val="24"/>
              </w:rPr>
              <w:t>Date mailed/emailed: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285C047D" w14:textId="77777777" w:rsidR="004C48EA" w:rsidRPr="00041C4D" w:rsidRDefault="004C48EA" w:rsidP="00B75E6F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8" w:name="Text64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8"/>
          </w:p>
        </w:tc>
      </w:tr>
    </w:tbl>
    <w:p w14:paraId="3BDEA79A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67D094E3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5E126560" w14:textId="77777777" w:rsidR="004C48EA" w:rsidRPr="00041C4D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0F8BEFBE" w14:textId="77777777" w:rsidR="00412AC4" w:rsidRPr="00041C4D" w:rsidRDefault="00412AC4" w:rsidP="00412AC4">
      <w:pPr>
        <w:spacing w:after="0" w:line="240" w:lineRule="auto"/>
        <w:ind w:left="720" w:hanging="720"/>
        <w:contextualSpacing/>
        <w:rPr>
          <w:rFonts w:ascii="Arial" w:hAnsi="Arial" w:cs="Arial"/>
          <w:b/>
          <w:sz w:val="24"/>
          <w:szCs w:val="24"/>
        </w:rPr>
      </w:pPr>
      <w:r w:rsidRPr="00041C4D">
        <w:rPr>
          <w:rFonts w:ascii="Arial" w:hAnsi="Arial" w:cs="Arial"/>
          <w:b/>
          <w:sz w:val="24"/>
          <w:szCs w:val="24"/>
        </w:rPr>
        <w:t>TO BE COMPLETED BY COURT STAFF:</w:t>
      </w:r>
    </w:p>
    <w:p w14:paraId="06790712" w14:textId="77777777" w:rsidR="00412AC4" w:rsidRPr="00041C4D" w:rsidRDefault="00412AC4" w:rsidP="00412AC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2"/>
        <w:gridCol w:w="253"/>
        <w:gridCol w:w="211"/>
        <w:gridCol w:w="150"/>
        <w:gridCol w:w="566"/>
        <w:gridCol w:w="1575"/>
        <w:gridCol w:w="584"/>
        <w:gridCol w:w="181"/>
        <w:gridCol w:w="722"/>
        <w:gridCol w:w="164"/>
        <w:gridCol w:w="109"/>
        <w:gridCol w:w="486"/>
        <w:gridCol w:w="503"/>
        <w:gridCol w:w="179"/>
        <w:gridCol w:w="102"/>
        <w:gridCol w:w="285"/>
        <w:gridCol w:w="869"/>
        <w:gridCol w:w="283"/>
        <w:gridCol w:w="534"/>
        <w:gridCol w:w="499"/>
        <w:gridCol w:w="417"/>
        <w:gridCol w:w="346"/>
        <w:gridCol w:w="449"/>
        <w:gridCol w:w="303"/>
        <w:gridCol w:w="510"/>
        <w:gridCol w:w="89"/>
      </w:tblGrid>
      <w:tr w:rsidR="00412AC4" w:rsidRPr="00041C4D" w14:paraId="61C1DDBA" w14:textId="77777777" w:rsidTr="00791367">
        <w:trPr>
          <w:gridAfter w:val="1"/>
          <w:wAfter w:w="43" w:type="pct"/>
          <w:trHeight w:val="432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0F61C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9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4731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E6F54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   When the order was prepared, the date for the Preliminary Protective Hearing was unknown.</w:t>
            </w:r>
          </w:p>
        </w:tc>
      </w:tr>
      <w:tr w:rsidR="00412AC4" w:rsidRPr="00041C4D" w14:paraId="28C8B07D" w14:textId="77777777" w:rsidTr="00791367">
        <w:trPr>
          <w:gridAfter w:val="1"/>
          <w:wAfter w:w="43" w:type="pct"/>
          <w:trHeight w:val="432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41E35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7B7D6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   The PPH is scheduled for the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846BC0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68AE1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day of</w:t>
            </w: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AAA365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60" w:name="Dropdown6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60"/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4B225F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7277B2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1" w:name="Text56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1"/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6B1B1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at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BBED2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4713B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AC4" w:rsidRPr="00041C4D" w14:paraId="6D7A60A9" w14:textId="77777777" w:rsidTr="00791367">
        <w:trPr>
          <w:gridAfter w:val="10"/>
          <w:wAfter w:w="1972" w:type="pct"/>
          <w:trHeight w:val="432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76CE6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983F4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3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2"/>
            <w:r w:rsidRPr="00041C4D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9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7FDA9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63" w:name="Check24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3"/>
            <w:r w:rsidRPr="00041C4D">
              <w:rPr>
                <w:rFonts w:ascii="Arial" w:hAnsi="Arial" w:cs="Arial"/>
                <w:sz w:val="24"/>
                <w:szCs w:val="24"/>
              </w:rPr>
              <w:t xml:space="preserve"> PM with Judge</w:t>
            </w:r>
          </w:p>
        </w:tc>
        <w:tc>
          <w:tcPr>
            <w:tcW w:w="112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EB03F3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36D07" w14:textId="77777777" w:rsidR="00412AC4" w:rsidRPr="00041C4D" w:rsidRDefault="00412AC4" w:rsidP="00B75E6F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12AC4" w:rsidRPr="00041C4D" w14:paraId="7A3DCE6A" w14:textId="77777777" w:rsidTr="00791367">
        <w:trPr>
          <w:gridAfter w:val="1"/>
          <w:wAfter w:w="43" w:type="pct"/>
        </w:trPr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653A6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716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3D560" w14:textId="45EE7D62" w:rsidR="00412AC4" w:rsidRPr="00041C4D" w:rsidRDefault="00412AC4" w:rsidP="00B75E6F">
            <w:pPr>
              <w:spacing w:after="0" w:line="36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Respondent </w:t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64" w:name="Text154"/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64"/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B70EB4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</w:t>
            </w:r>
            <w:r w:rsidR="00B70EB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41C4D">
              <w:rPr>
                <w:rFonts w:ascii="Arial" w:hAnsi="Arial" w:cs="Arial"/>
                <w:sz w:val="24"/>
                <w:szCs w:val="24"/>
              </w:rPr>
              <w:t>shall be appointed counsel for representation at the Preliminary Protective Hearing, subject to determination of indigency:</w:t>
            </w:r>
          </w:p>
        </w:tc>
      </w:tr>
      <w:tr w:rsidR="00412AC4" w:rsidRPr="00041C4D" w14:paraId="6871A97E" w14:textId="77777777" w:rsidTr="00791367">
        <w:trPr>
          <w:gridAfter w:val="1"/>
          <w:wAfter w:w="43" w:type="pct"/>
          <w:trHeight w:val="243"/>
        </w:trPr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4B32B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A3970" w14:textId="77777777" w:rsidR="00412AC4" w:rsidRPr="00041C4D" w:rsidRDefault="00412AC4" w:rsidP="00B75E6F">
            <w:pPr>
              <w:spacing w:after="0" w:line="36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3C7A35BC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Agency appointment: 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C420B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8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5"/>
            <w:r w:rsidRPr="00041C4D">
              <w:rPr>
                <w:rFonts w:ascii="Arial" w:hAnsi="Arial" w:cs="Arial"/>
                <w:sz w:val="24"/>
                <w:szCs w:val="24"/>
              </w:rPr>
              <w:t xml:space="preserve"> CLASI</w:t>
            </w:r>
          </w:p>
        </w:tc>
        <w:tc>
          <w:tcPr>
            <w:tcW w:w="6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E642E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9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6"/>
            <w:r w:rsidRPr="00041C4D">
              <w:rPr>
                <w:rFonts w:ascii="Arial" w:hAnsi="Arial" w:cs="Arial"/>
                <w:sz w:val="24"/>
                <w:szCs w:val="24"/>
              </w:rPr>
              <w:t xml:space="preserve"> ODS</w:t>
            </w:r>
          </w:p>
        </w:tc>
        <w:tc>
          <w:tcPr>
            <w:tcW w:w="210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1DCA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0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7"/>
            <w:r w:rsidRPr="00041C4D">
              <w:rPr>
                <w:rFonts w:ascii="Arial" w:hAnsi="Arial" w:cs="Arial"/>
                <w:sz w:val="24"/>
                <w:szCs w:val="24"/>
              </w:rPr>
              <w:t xml:space="preserve"> Contract Attorney</w:t>
            </w:r>
          </w:p>
        </w:tc>
      </w:tr>
      <w:tr w:rsidR="00412AC4" w:rsidRPr="00041C4D" w14:paraId="6E8F2F99" w14:textId="77777777" w:rsidTr="00791367">
        <w:trPr>
          <w:gridAfter w:val="1"/>
          <w:wAfter w:w="43" w:type="pct"/>
          <w:trHeight w:val="450"/>
        </w:trPr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E7C1D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4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C311D" w14:textId="77777777" w:rsidR="00412AC4" w:rsidRPr="00041C4D" w:rsidRDefault="00412AC4" w:rsidP="00B75E6F">
            <w:pPr>
              <w:spacing w:after="0" w:line="36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4F64F170" w14:textId="0B8A01C9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Respondent </w:t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69" w:name="Text155"/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B70EB4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69"/>
            <w:r w:rsidR="00B70EB4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Pr="00041C4D">
              <w:rPr>
                <w:rFonts w:ascii="Arial" w:hAnsi="Arial" w:cs="Arial"/>
                <w:sz w:val="24"/>
                <w:szCs w:val="24"/>
              </w:rPr>
              <w:t xml:space="preserve"> shall be appointed counsel for representation at the Preliminary Protective Hearing, subject to determination of indigency:  </w:t>
            </w:r>
          </w:p>
        </w:tc>
      </w:tr>
      <w:tr w:rsidR="00412AC4" w:rsidRPr="00041C4D" w14:paraId="114FAC50" w14:textId="77777777" w:rsidTr="00791367">
        <w:trPr>
          <w:gridAfter w:val="1"/>
          <w:wAfter w:w="43" w:type="pct"/>
          <w:trHeight w:val="207"/>
        </w:trPr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1FF97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6F2D5" w14:textId="77777777" w:rsidR="00412AC4" w:rsidRPr="00041C4D" w:rsidRDefault="00412AC4" w:rsidP="00B75E6F">
            <w:pPr>
              <w:spacing w:after="0" w:line="36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5FAED14F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Agency appointment: 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0AE2C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51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0"/>
            <w:r w:rsidRPr="00041C4D">
              <w:rPr>
                <w:rFonts w:ascii="Arial" w:hAnsi="Arial" w:cs="Arial"/>
                <w:sz w:val="24"/>
                <w:szCs w:val="24"/>
              </w:rPr>
              <w:t xml:space="preserve"> CLASI</w:t>
            </w:r>
          </w:p>
        </w:tc>
        <w:tc>
          <w:tcPr>
            <w:tcW w:w="6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6AC18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52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1"/>
            <w:r w:rsidRPr="00041C4D">
              <w:rPr>
                <w:rFonts w:ascii="Arial" w:hAnsi="Arial" w:cs="Arial"/>
                <w:sz w:val="24"/>
                <w:szCs w:val="24"/>
              </w:rPr>
              <w:t xml:space="preserve"> ODS</w:t>
            </w:r>
          </w:p>
        </w:tc>
        <w:tc>
          <w:tcPr>
            <w:tcW w:w="210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4F3F5" w14:textId="77777777" w:rsidR="00412AC4" w:rsidRPr="00041C4D" w:rsidRDefault="00412AC4" w:rsidP="00B75E6F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53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2"/>
            <w:r w:rsidRPr="00041C4D">
              <w:rPr>
                <w:rFonts w:ascii="Arial" w:hAnsi="Arial" w:cs="Arial"/>
                <w:sz w:val="24"/>
                <w:szCs w:val="24"/>
              </w:rPr>
              <w:t xml:space="preserve"> Contract Attorney</w:t>
            </w:r>
          </w:p>
        </w:tc>
      </w:tr>
      <w:tr w:rsidR="00412AC4" w:rsidRPr="00041C4D" w14:paraId="19480338" w14:textId="77777777" w:rsidTr="00791367">
        <w:trPr>
          <w:trHeight w:val="432"/>
        </w:trPr>
        <w:tc>
          <w:tcPr>
            <w:tcW w:w="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E82AD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>CC:</w:t>
            </w:r>
          </w:p>
        </w:tc>
        <w:tc>
          <w:tcPr>
            <w:tcW w:w="185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7F5AD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31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3"/>
            <w:r w:rsidRPr="00041C4D">
              <w:rPr>
                <w:rFonts w:ascii="Arial" w:hAnsi="Arial" w:cs="Arial"/>
                <w:sz w:val="24"/>
                <w:szCs w:val="24"/>
              </w:rPr>
              <w:t xml:space="preserve"> DFS DAG: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4" w:name="Text146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8A4A0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003922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32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5"/>
            <w:r w:rsidRPr="00041C4D">
              <w:rPr>
                <w:rFonts w:ascii="Arial" w:hAnsi="Arial" w:cs="Arial"/>
                <w:sz w:val="24"/>
                <w:szCs w:val="24"/>
              </w:rPr>
              <w:t xml:space="preserve"> Parent 1: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6" w:name="Text147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6"/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CB13B" w14:textId="77777777" w:rsidR="00412AC4" w:rsidRPr="00041C4D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E06" w:rsidRPr="00041C4D" w14:paraId="71D2A9E6" w14:textId="77777777" w:rsidTr="00791367">
        <w:trPr>
          <w:trHeight w:val="432"/>
        </w:trPr>
        <w:tc>
          <w:tcPr>
            <w:tcW w:w="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04C90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762C9E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33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7"/>
            <w:r w:rsidRPr="00041C4D">
              <w:rPr>
                <w:rFonts w:ascii="Arial" w:hAnsi="Arial" w:cs="Arial"/>
                <w:sz w:val="24"/>
                <w:szCs w:val="24"/>
              </w:rPr>
              <w:t xml:space="preserve"> DFS Worker: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8" w:name="Text139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8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A906D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37611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34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9"/>
            <w:r w:rsidRPr="00041C4D">
              <w:rPr>
                <w:rFonts w:ascii="Arial" w:hAnsi="Arial" w:cs="Arial"/>
                <w:sz w:val="24"/>
                <w:szCs w:val="24"/>
              </w:rPr>
              <w:t xml:space="preserve"> Parent 1 Attorney: </w:t>
            </w:r>
          </w:p>
        </w:tc>
        <w:tc>
          <w:tcPr>
            <w:tcW w:w="57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56D86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64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0"/>
            <w:r w:rsidRPr="00041C4D">
              <w:rPr>
                <w:rFonts w:ascii="Arial" w:hAnsi="Arial" w:cs="Arial"/>
                <w:sz w:val="24"/>
                <w:szCs w:val="24"/>
              </w:rPr>
              <w:t xml:space="preserve"> CLASI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DEF50" w14:textId="3DAA5F89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65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1"/>
            <w:r w:rsidRPr="00041C4D">
              <w:rPr>
                <w:rFonts w:ascii="Arial" w:hAnsi="Arial" w:cs="Arial"/>
                <w:sz w:val="24"/>
                <w:szCs w:val="24"/>
              </w:rPr>
              <w:t xml:space="preserve"> ODS</w:t>
            </w:r>
          </w:p>
        </w:tc>
      </w:tr>
      <w:tr w:rsidR="00412AC4" w:rsidRPr="00041C4D" w14:paraId="5D283D59" w14:textId="77777777" w:rsidTr="00791367">
        <w:trPr>
          <w:trHeight w:val="432"/>
        </w:trPr>
        <w:tc>
          <w:tcPr>
            <w:tcW w:w="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CD497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047E66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5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2"/>
            <w:r w:rsidRPr="00041C4D">
              <w:rPr>
                <w:rFonts w:ascii="Arial" w:hAnsi="Arial" w:cs="Arial"/>
                <w:sz w:val="24"/>
                <w:szCs w:val="24"/>
              </w:rPr>
              <w:t xml:space="preserve"> OCA.Orders@delaware.gov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1C4DB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99C913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55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3"/>
            <w:r w:rsidRPr="00041C4D">
              <w:rPr>
                <w:rFonts w:ascii="Arial" w:hAnsi="Arial" w:cs="Arial"/>
                <w:sz w:val="24"/>
                <w:szCs w:val="24"/>
              </w:rPr>
              <w:t xml:space="preserve"> Contract Parent Atty: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84" w:name="Text157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4"/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39B44" w14:textId="77777777" w:rsidR="00412AC4" w:rsidRPr="00041C4D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AC4" w:rsidRPr="00041C4D" w14:paraId="4A2E7DD6" w14:textId="77777777" w:rsidTr="00791367">
        <w:trPr>
          <w:trHeight w:val="432"/>
        </w:trPr>
        <w:tc>
          <w:tcPr>
            <w:tcW w:w="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673D8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57109E" w14:textId="19AD281F" w:rsidR="00412AC4" w:rsidRPr="00041C4D" w:rsidRDefault="00DA4780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39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5"/>
            <w:r w:rsidRPr="00041C4D">
              <w:rPr>
                <w:rFonts w:ascii="Arial" w:hAnsi="Arial" w:cs="Arial"/>
                <w:sz w:val="24"/>
                <w:szCs w:val="24"/>
              </w:rPr>
              <w:t xml:space="preserve"> Civil Case Processing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54DA6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20A164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66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6"/>
            <w:r w:rsidRPr="00041C4D">
              <w:rPr>
                <w:rFonts w:ascii="Arial" w:hAnsi="Arial" w:cs="Arial"/>
                <w:sz w:val="24"/>
                <w:szCs w:val="24"/>
              </w:rPr>
              <w:t xml:space="preserve"> Parent 2: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7" w:name="Text156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7"/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C22C3" w14:textId="77777777" w:rsidR="00412AC4" w:rsidRPr="00041C4D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E06" w:rsidRPr="00041C4D" w14:paraId="7DF4DABC" w14:textId="77777777" w:rsidTr="00791367">
        <w:trPr>
          <w:trHeight w:val="432"/>
        </w:trPr>
        <w:tc>
          <w:tcPr>
            <w:tcW w:w="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E6344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31073" w14:textId="394241D6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70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8"/>
            <w:r w:rsidRPr="00041C4D">
              <w:rPr>
                <w:rFonts w:ascii="Arial" w:hAnsi="Arial" w:cs="Arial"/>
                <w:sz w:val="24"/>
                <w:szCs w:val="24"/>
              </w:rPr>
              <w:t xml:space="preserve"> PPH Judge’s Staff (If different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B0995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B7213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40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9"/>
            <w:r w:rsidRPr="00041C4D">
              <w:rPr>
                <w:rFonts w:ascii="Arial" w:hAnsi="Arial" w:cs="Arial"/>
                <w:sz w:val="24"/>
                <w:szCs w:val="24"/>
              </w:rPr>
              <w:t xml:space="preserve"> Parent 2 Attorney: </w:t>
            </w:r>
          </w:p>
        </w:tc>
        <w:tc>
          <w:tcPr>
            <w:tcW w:w="57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3E751" w14:textId="77777777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67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0"/>
            <w:r w:rsidRPr="00041C4D">
              <w:rPr>
                <w:rFonts w:ascii="Arial" w:hAnsi="Arial" w:cs="Arial"/>
                <w:sz w:val="24"/>
                <w:szCs w:val="24"/>
              </w:rPr>
              <w:t xml:space="preserve"> CLASI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C7803" w14:textId="1F724095" w:rsidR="004F5E06" w:rsidRPr="00041C4D" w:rsidRDefault="004F5E06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68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1"/>
            <w:r w:rsidRPr="00041C4D">
              <w:rPr>
                <w:rFonts w:ascii="Arial" w:hAnsi="Arial" w:cs="Arial"/>
                <w:sz w:val="24"/>
                <w:szCs w:val="24"/>
              </w:rPr>
              <w:t xml:space="preserve"> ODS</w:t>
            </w:r>
          </w:p>
        </w:tc>
      </w:tr>
      <w:tr w:rsidR="00412AC4" w:rsidRPr="00041C4D" w14:paraId="34A05D38" w14:textId="77777777" w:rsidTr="00791367">
        <w:trPr>
          <w:trHeight w:val="432"/>
        </w:trPr>
        <w:tc>
          <w:tcPr>
            <w:tcW w:w="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861B9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9C0C2" w14:textId="3DE48596" w:rsidR="00412AC4" w:rsidRPr="00041C4D" w:rsidRDefault="000175AD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="004F5E06" w:rsidRPr="00041C4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F5E06">
              <w:rPr>
                <w:rFonts w:ascii="Arial" w:hAnsi="Arial" w:cs="Arial"/>
                <w:sz w:val="24"/>
                <w:szCs w:val="24"/>
              </w:rPr>
              <w:t>o</w:t>
            </w:r>
            <w:r w:rsidR="004F5E06" w:rsidRPr="00041C4D">
              <w:rPr>
                <w:rFonts w:ascii="Arial" w:hAnsi="Arial" w:cs="Arial"/>
                <w:sz w:val="24"/>
                <w:szCs w:val="24"/>
              </w:rPr>
              <w:t>n-call</w:t>
            </w:r>
            <w:r w:rsidR="00BD6B4E" w:rsidRPr="00041C4D">
              <w:rPr>
                <w:rFonts w:ascii="Arial" w:hAnsi="Arial" w:cs="Arial"/>
                <w:sz w:val="24"/>
                <w:szCs w:val="24"/>
              </w:rPr>
              <w:t xml:space="preserve"> Judge)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4C86A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39609A" w14:textId="77777777" w:rsidR="00412AC4" w:rsidRPr="00041C4D" w:rsidRDefault="00412AC4" w:rsidP="004F5E06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69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2"/>
            <w:r w:rsidRPr="00041C4D">
              <w:rPr>
                <w:rFonts w:ascii="Arial" w:hAnsi="Arial" w:cs="Arial"/>
                <w:sz w:val="24"/>
                <w:szCs w:val="24"/>
              </w:rPr>
              <w:t xml:space="preserve"> Contract Parent Atty: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93" w:name="Text158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3"/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BC278" w14:textId="77777777" w:rsidR="00412AC4" w:rsidRPr="00041C4D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B4E" w:rsidRPr="00041C4D" w14:paraId="19F9AEEE" w14:textId="77777777" w:rsidTr="00791367">
        <w:trPr>
          <w:trHeight w:val="567"/>
        </w:trPr>
        <w:tc>
          <w:tcPr>
            <w:tcW w:w="5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AD9CD" w14:textId="77777777" w:rsidR="00BD6B4E" w:rsidRPr="00041C4D" w:rsidRDefault="00BD6B4E" w:rsidP="00EC5588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7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2801D" w14:textId="466335BE" w:rsidR="00BD6B4E" w:rsidRPr="00041C4D" w:rsidRDefault="00BD6B4E" w:rsidP="00EC5588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62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4"/>
            <w:r w:rsidRPr="00041C4D">
              <w:rPr>
                <w:rFonts w:ascii="Arial" w:hAnsi="Arial" w:cs="Arial"/>
                <w:sz w:val="24"/>
                <w:szCs w:val="24"/>
              </w:rPr>
              <w:t xml:space="preserve"> CLASI Parent Representation mailbox(</w:t>
            </w:r>
            <w:hyperlink r:id="rId10" w:history="1">
              <w:r w:rsidRPr="00041C4D">
                <w:rPr>
                  <w:rStyle w:val="Hyperlink"/>
                  <w:rFonts w:ascii="Arial" w:hAnsi="Arial" w:cs="Arial"/>
                  <w:sz w:val="24"/>
                  <w:szCs w:val="24"/>
                </w:rPr>
                <w:t>FRUReferrals@declasi.org</w:t>
              </w:r>
            </w:hyperlink>
            <w:r w:rsidRPr="00041C4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D6B4E" w:rsidRPr="00041C4D" w14:paraId="170CDC1A" w14:textId="77777777" w:rsidTr="00791367">
        <w:trPr>
          <w:trHeight w:val="432"/>
        </w:trPr>
        <w:tc>
          <w:tcPr>
            <w:tcW w:w="5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B8A480" w14:textId="77777777" w:rsidR="00BD6B4E" w:rsidRPr="00041C4D" w:rsidRDefault="00BD6B4E" w:rsidP="00EC5588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7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24E26" w14:textId="2A847E63" w:rsidR="00BD6B4E" w:rsidRPr="00041C4D" w:rsidRDefault="00BD6B4E" w:rsidP="00EC5588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71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5"/>
            <w:r w:rsidRPr="00041C4D">
              <w:rPr>
                <w:rFonts w:ascii="Arial" w:hAnsi="Arial" w:cs="Arial"/>
                <w:sz w:val="24"/>
                <w:szCs w:val="24"/>
              </w:rPr>
              <w:t xml:space="preserve"> ODS Parent Representation mailbox (</w:t>
            </w:r>
            <w:hyperlink r:id="rId11" w:history="1">
              <w:r w:rsidRPr="00041C4D">
                <w:rPr>
                  <w:rStyle w:val="Hyperlink"/>
                  <w:rFonts w:ascii="Arial" w:hAnsi="Arial" w:cs="Arial"/>
                  <w:sz w:val="24"/>
                  <w:szCs w:val="24"/>
                </w:rPr>
                <w:t>OPR_FC_Orders@delaware.gov</w:t>
              </w:r>
            </w:hyperlink>
            <w:r w:rsidRPr="00041C4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D6B4E" w:rsidRPr="00041C4D" w14:paraId="1CA65CD2" w14:textId="77777777" w:rsidTr="00791367">
        <w:trPr>
          <w:trHeight w:val="432"/>
        </w:trPr>
        <w:tc>
          <w:tcPr>
            <w:tcW w:w="5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4922E" w14:textId="77777777" w:rsidR="00BD6B4E" w:rsidRPr="00041C4D" w:rsidRDefault="00BD6B4E" w:rsidP="00EC5588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7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8EC84" w14:textId="77777777" w:rsidR="00BD6B4E" w:rsidRPr="00041C4D" w:rsidRDefault="00BD6B4E" w:rsidP="00EC5588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3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6"/>
            <w:r w:rsidRPr="00041C4D">
              <w:rPr>
                <w:rFonts w:ascii="Arial" w:hAnsi="Arial" w:cs="Arial"/>
                <w:sz w:val="24"/>
                <w:szCs w:val="24"/>
              </w:rPr>
              <w:t xml:space="preserve"> Other: 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97" w:name="Text153"/>
            <w:r w:rsidRPr="00041C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1C4D">
              <w:rPr>
                <w:rFonts w:ascii="Arial" w:hAnsi="Arial" w:cs="Arial"/>
                <w:sz w:val="24"/>
                <w:szCs w:val="24"/>
              </w:rPr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1C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7"/>
          </w:p>
        </w:tc>
      </w:tr>
    </w:tbl>
    <w:p w14:paraId="48E72FAE" w14:textId="77777777" w:rsidR="00236EDD" w:rsidRPr="00041C4D" w:rsidRDefault="00236EDD" w:rsidP="0079136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36EDD" w:rsidRPr="00041C4D" w:rsidSect="00473E18">
      <w:headerReference w:type="even" r:id="rId12"/>
      <w:headerReference w:type="default" r:id="rId13"/>
      <w:headerReference w:type="first" r:id="rId14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568E" w14:textId="77777777" w:rsidR="001A3154" w:rsidRDefault="001A3154" w:rsidP="00473E18">
      <w:pPr>
        <w:spacing w:after="0" w:line="240" w:lineRule="auto"/>
      </w:pPr>
      <w:r>
        <w:separator/>
      </w:r>
    </w:p>
  </w:endnote>
  <w:endnote w:type="continuationSeparator" w:id="0">
    <w:p w14:paraId="3E4247D0" w14:textId="77777777" w:rsidR="001A3154" w:rsidRDefault="001A3154" w:rsidP="0047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6943072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F053B6" w14:textId="156506DF" w:rsidR="00621122" w:rsidRPr="00525149" w:rsidRDefault="00621122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25149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2514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52514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B0D69" w14:textId="130A8E36" w:rsidR="00C54420" w:rsidRPr="00525149" w:rsidRDefault="00C54420" w:rsidP="00130BA3">
    <w:pPr>
      <w:pStyle w:val="Footer"/>
      <w:tabs>
        <w:tab w:val="clear" w:pos="4680"/>
        <w:tab w:val="clear" w:pos="9360"/>
        <w:tab w:val="left" w:pos="960"/>
      </w:tabs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1E45" w14:textId="77777777" w:rsidR="001A3154" w:rsidRDefault="001A3154" w:rsidP="00473E18">
      <w:pPr>
        <w:spacing w:after="0" w:line="240" w:lineRule="auto"/>
      </w:pPr>
      <w:r>
        <w:separator/>
      </w:r>
    </w:p>
  </w:footnote>
  <w:footnote w:type="continuationSeparator" w:id="0">
    <w:p w14:paraId="0605E19C" w14:textId="77777777" w:rsidR="001A3154" w:rsidRDefault="001A3154" w:rsidP="0047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1474" w14:textId="1C06BC93" w:rsidR="001A3154" w:rsidRPr="00FF6FAD" w:rsidRDefault="001A3154">
    <w:pPr>
      <w:pStyle w:val="Header"/>
      <w:rPr>
        <w:rFonts w:ascii="Arial" w:hAnsi="Arial" w:cs="Arial"/>
        <w:sz w:val="24"/>
        <w:szCs w:val="24"/>
      </w:rPr>
    </w:pPr>
    <w:r w:rsidRPr="00FF6FAD">
      <w:rPr>
        <w:rFonts w:ascii="Arial" w:hAnsi="Arial" w:cs="Arial"/>
        <w:sz w:val="24"/>
        <w:szCs w:val="24"/>
      </w:rPr>
      <w:t>Form 664</w:t>
    </w:r>
  </w:p>
  <w:p w14:paraId="06D77797" w14:textId="12932B47" w:rsidR="001A3154" w:rsidRDefault="000C2D9E">
    <w:pPr>
      <w:pStyle w:val="Header"/>
      <w:rPr>
        <w:rFonts w:ascii="Arial" w:hAnsi="Arial" w:cs="Arial"/>
        <w:sz w:val="24"/>
        <w:szCs w:val="24"/>
      </w:rPr>
    </w:pPr>
    <w:r w:rsidRPr="00FF6FAD">
      <w:rPr>
        <w:rFonts w:ascii="Arial" w:hAnsi="Arial" w:cs="Arial"/>
        <w:sz w:val="24"/>
        <w:szCs w:val="24"/>
      </w:rPr>
      <w:t xml:space="preserve">Rev </w:t>
    </w:r>
    <w:r w:rsidR="00E950C9">
      <w:rPr>
        <w:rFonts w:ascii="Arial" w:hAnsi="Arial" w:cs="Arial"/>
        <w:sz w:val="24"/>
        <w:szCs w:val="24"/>
      </w:rPr>
      <w:t>4</w:t>
    </w:r>
    <w:r w:rsidR="0078588B">
      <w:rPr>
        <w:rFonts w:ascii="Arial" w:hAnsi="Arial" w:cs="Arial"/>
        <w:sz w:val="24"/>
        <w:szCs w:val="24"/>
      </w:rPr>
      <w:t>/26</w:t>
    </w:r>
  </w:p>
  <w:p w14:paraId="6B084EC2" w14:textId="77777777" w:rsidR="00E950C9" w:rsidRPr="00FF6FAD" w:rsidRDefault="00E950C9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B7BD" w14:textId="03CBA653" w:rsidR="003121F7" w:rsidRDefault="00312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0431" w14:textId="2F32A7F6" w:rsidR="001A3154" w:rsidRPr="00FF6FAD" w:rsidRDefault="001A3154">
    <w:pPr>
      <w:pStyle w:val="Header"/>
      <w:rPr>
        <w:rFonts w:ascii="Arial" w:hAnsi="Arial" w:cs="Arial"/>
        <w:sz w:val="24"/>
        <w:szCs w:val="24"/>
      </w:rPr>
    </w:pPr>
    <w:r w:rsidRPr="00FF6FAD">
      <w:rPr>
        <w:rFonts w:ascii="Arial" w:hAnsi="Arial" w:cs="Arial"/>
        <w:sz w:val="24"/>
        <w:szCs w:val="24"/>
      </w:rPr>
      <w:t>Form 658</w:t>
    </w:r>
    <w:r w:rsidR="00A3519B" w:rsidRPr="00FF6FAD">
      <w:rPr>
        <w:rFonts w:ascii="Arial" w:hAnsi="Arial" w:cs="Arial"/>
        <w:sz w:val="24"/>
        <w:szCs w:val="24"/>
      </w:rPr>
      <w:t>A</w:t>
    </w:r>
  </w:p>
  <w:p w14:paraId="004F9180" w14:textId="1A794253" w:rsidR="00EE3A76" w:rsidRPr="00FF6FAD" w:rsidRDefault="00441F0D">
    <w:pPr>
      <w:pStyle w:val="Header"/>
      <w:rPr>
        <w:rFonts w:ascii="Arial" w:hAnsi="Arial" w:cs="Arial"/>
        <w:sz w:val="24"/>
        <w:szCs w:val="24"/>
      </w:rPr>
    </w:pPr>
    <w:r w:rsidRPr="00FF6FAD">
      <w:rPr>
        <w:rFonts w:ascii="Arial" w:hAnsi="Arial" w:cs="Arial"/>
        <w:sz w:val="24"/>
        <w:szCs w:val="24"/>
      </w:rPr>
      <w:t>R</w:t>
    </w:r>
    <w:r w:rsidR="001A3154" w:rsidRPr="00FF6FAD">
      <w:rPr>
        <w:rFonts w:ascii="Arial" w:hAnsi="Arial" w:cs="Arial"/>
        <w:sz w:val="24"/>
        <w:szCs w:val="24"/>
      </w:rPr>
      <w:t>e</w:t>
    </w:r>
    <w:r w:rsidR="000C2D9E" w:rsidRPr="00FF6FAD">
      <w:rPr>
        <w:rFonts w:ascii="Arial" w:hAnsi="Arial" w:cs="Arial"/>
        <w:sz w:val="24"/>
        <w:szCs w:val="24"/>
      </w:rPr>
      <w:t>v</w:t>
    </w:r>
    <w:r w:rsidR="001A3154" w:rsidRPr="00FF6FAD">
      <w:rPr>
        <w:rFonts w:ascii="Arial" w:hAnsi="Arial" w:cs="Arial"/>
        <w:sz w:val="24"/>
        <w:szCs w:val="24"/>
      </w:rPr>
      <w:t xml:space="preserve"> </w:t>
    </w:r>
    <w:r w:rsidR="008C30D7">
      <w:rPr>
        <w:rFonts w:ascii="Arial" w:hAnsi="Arial" w:cs="Arial"/>
        <w:sz w:val="24"/>
        <w:szCs w:val="24"/>
      </w:rPr>
      <w:t>4</w:t>
    </w:r>
    <w:r w:rsidR="00FD67B7">
      <w:rPr>
        <w:rFonts w:ascii="Arial" w:hAnsi="Arial" w:cs="Arial"/>
        <w:sz w:val="24"/>
        <w:szCs w:val="24"/>
      </w:rPr>
      <w:t>/26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6A18" w14:textId="0B562B66" w:rsidR="003121F7" w:rsidRDefault="003121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Wboh+imNHQug/Y1yRkIONHTzFMPA12c86whQH2MYV1KI4PfA8qLPjVhN637Jbf7Q4M3IdLfSwPZaL5c3WKbkA==" w:salt="89S3r33Ie7VbJC+84uMl1Q==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18"/>
    <w:rsid w:val="000175AD"/>
    <w:rsid w:val="00033092"/>
    <w:rsid w:val="00041C4D"/>
    <w:rsid w:val="0005113B"/>
    <w:rsid w:val="000565CF"/>
    <w:rsid w:val="0006245F"/>
    <w:rsid w:val="00087EFE"/>
    <w:rsid w:val="000B222A"/>
    <w:rsid w:val="000C2D9E"/>
    <w:rsid w:val="001006E8"/>
    <w:rsid w:val="00130BA3"/>
    <w:rsid w:val="001440E4"/>
    <w:rsid w:val="001630EE"/>
    <w:rsid w:val="00180AEC"/>
    <w:rsid w:val="0018549B"/>
    <w:rsid w:val="001A3154"/>
    <w:rsid w:val="001C7CD6"/>
    <w:rsid w:val="001E7234"/>
    <w:rsid w:val="001F2F91"/>
    <w:rsid w:val="0020714D"/>
    <w:rsid w:val="0021601F"/>
    <w:rsid w:val="00223FA9"/>
    <w:rsid w:val="00236EDD"/>
    <w:rsid w:val="002373A9"/>
    <w:rsid w:val="00241CFC"/>
    <w:rsid w:val="00246417"/>
    <w:rsid w:val="00254CF1"/>
    <w:rsid w:val="002709D1"/>
    <w:rsid w:val="002816F2"/>
    <w:rsid w:val="002828DE"/>
    <w:rsid w:val="00286F08"/>
    <w:rsid w:val="0029114B"/>
    <w:rsid w:val="0029199F"/>
    <w:rsid w:val="00293E09"/>
    <w:rsid w:val="002A5409"/>
    <w:rsid w:val="002A5656"/>
    <w:rsid w:val="002B5B3D"/>
    <w:rsid w:val="002E138E"/>
    <w:rsid w:val="002E36C1"/>
    <w:rsid w:val="002F0614"/>
    <w:rsid w:val="002F67F1"/>
    <w:rsid w:val="00304F1E"/>
    <w:rsid w:val="003121F7"/>
    <w:rsid w:val="0031783E"/>
    <w:rsid w:val="00326B01"/>
    <w:rsid w:val="00342CBB"/>
    <w:rsid w:val="00347011"/>
    <w:rsid w:val="00396DD6"/>
    <w:rsid w:val="003A1C5B"/>
    <w:rsid w:val="003A7A44"/>
    <w:rsid w:val="003E1CF8"/>
    <w:rsid w:val="0040613D"/>
    <w:rsid w:val="00412AC4"/>
    <w:rsid w:val="004154C0"/>
    <w:rsid w:val="0042325F"/>
    <w:rsid w:val="00441054"/>
    <w:rsid w:val="00441E46"/>
    <w:rsid w:val="00441F0D"/>
    <w:rsid w:val="00473E18"/>
    <w:rsid w:val="00480D63"/>
    <w:rsid w:val="0049681C"/>
    <w:rsid w:val="00497475"/>
    <w:rsid w:val="004A0784"/>
    <w:rsid w:val="004A420E"/>
    <w:rsid w:val="004A5B2B"/>
    <w:rsid w:val="004C48EA"/>
    <w:rsid w:val="004C5CC0"/>
    <w:rsid w:val="004C7865"/>
    <w:rsid w:val="004D2821"/>
    <w:rsid w:val="004F5E06"/>
    <w:rsid w:val="0050058B"/>
    <w:rsid w:val="005051EE"/>
    <w:rsid w:val="00516F14"/>
    <w:rsid w:val="00525149"/>
    <w:rsid w:val="00557985"/>
    <w:rsid w:val="005651EA"/>
    <w:rsid w:val="0057245D"/>
    <w:rsid w:val="00574677"/>
    <w:rsid w:val="00581E8B"/>
    <w:rsid w:val="005946F7"/>
    <w:rsid w:val="0059545B"/>
    <w:rsid w:val="005A525A"/>
    <w:rsid w:val="005A796A"/>
    <w:rsid w:val="005C5018"/>
    <w:rsid w:val="005D7C95"/>
    <w:rsid w:val="005D7F71"/>
    <w:rsid w:val="005F2CB4"/>
    <w:rsid w:val="00621122"/>
    <w:rsid w:val="00622398"/>
    <w:rsid w:val="00641942"/>
    <w:rsid w:val="00652722"/>
    <w:rsid w:val="00653CC4"/>
    <w:rsid w:val="006622DD"/>
    <w:rsid w:val="00670262"/>
    <w:rsid w:val="006770E9"/>
    <w:rsid w:val="006C12D1"/>
    <w:rsid w:val="006C2DA5"/>
    <w:rsid w:val="006E79BB"/>
    <w:rsid w:val="006E7B69"/>
    <w:rsid w:val="00700D2E"/>
    <w:rsid w:val="00704064"/>
    <w:rsid w:val="00742E4A"/>
    <w:rsid w:val="00756F80"/>
    <w:rsid w:val="00767246"/>
    <w:rsid w:val="0078588B"/>
    <w:rsid w:val="00791367"/>
    <w:rsid w:val="0079692F"/>
    <w:rsid w:val="007A6989"/>
    <w:rsid w:val="007D037C"/>
    <w:rsid w:val="007D1504"/>
    <w:rsid w:val="007D48F8"/>
    <w:rsid w:val="007E0CE6"/>
    <w:rsid w:val="007E144D"/>
    <w:rsid w:val="007E2FC1"/>
    <w:rsid w:val="007E6404"/>
    <w:rsid w:val="007F35F2"/>
    <w:rsid w:val="007F65E9"/>
    <w:rsid w:val="00804906"/>
    <w:rsid w:val="00822696"/>
    <w:rsid w:val="008307B5"/>
    <w:rsid w:val="008311DC"/>
    <w:rsid w:val="00852E40"/>
    <w:rsid w:val="00867B6F"/>
    <w:rsid w:val="00870C7D"/>
    <w:rsid w:val="008728CE"/>
    <w:rsid w:val="008868C4"/>
    <w:rsid w:val="008A3BCB"/>
    <w:rsid w:val="008B52F2"/>
    <w:rsid w:val="008B5C98"/>
    <w:rsid w:val="008C0930"/>
    <w:rsid w:val="008C30D7"/>
    <w:rsid w:val="008D5791"/>
    <w:rsid w:val="00907253"/>
    <w:rsid w:val="009140EF"/>
    <w:rsid w:val="0092023C"/>
    <w:rsid w:val="0092100D"/>
    <w:rsid w:val="00927EA0"/>
    <w:rsid w:val="009419D4"/>
    <w:rsid w:val="0096181B"/>
    <w:rsid w:val="009638A0"/>
    <w:rsid w:val="009640F0"/>
    <w:rsid w:val="00993654"/>
    <w:rsid w:val="009965E6"/>
    <w:rsid w:val="009A16FC"/>
    <w:rsid w:val="009A1B0A"/>
    <w:rsid w:val="009A1C8F"/>
    <w:rsid w:val="009D1A95"/>
    <w:rsid w:val="009D1DAC"/>
    <w:rsid w:val="009E69B5"/>
    <w:rsid w:val="009F4112"/>
    <w:rsid w:val="00A1671B"/>
    <w:rsid w:val="00A22B58"/>
    <w:rsid w:val="00A32520"/>
    <w:rsid w:val="00A3519B"/>
    <w:rsid w:val="00A40C91"/>
    <w:rsid w:val="00A70108"/>
    <w:rsid w:val="00A774E7"/>
    <w:rsid w:val="00A82B70"/>
    <w:rsid w:val="00AA08B4"/>
    <w:rsid w:val="00AB2B10"/>
    <w:rsid w:val="00AD2283"/>
    <w:rsid w:val="00AE089F"/>
    <w:rsid w:val="00AE4737"/>
    <w:rsid w:val="00AF0912"/>
    <w:rsid w:val="00AF3E25"/>
    <w:rsid w:val="00B3184E"/>
    <w:rsid w:val="00B41901"/>
    <w:rsid w:val="00B47C82"/>
    <w:rsid w:val="00B70EB4"/>
    <w:rsid w:val="00B75E6F"/>
    <w:rsid w:val="00B7625C"/>
    <w:rsid w:val="00B8073E"/>
    <w:rsid w:val="00B81196"/>
    <w:rsid w:val="00B85C7E"/>
    <w:rsid w:val="00BA795E"/>
    <w:rsid w:val="00BB002D"/>
    <w:rsid w:val="00BD6B4E"/>
    <w:rsid w:val="00BE2C3A"/>
    <w:rsid w:val="00C021F2"/>
    <w:rsid w:val="00C04945"/>
    <w:rsid w:val="00C12736"/>
    <w:rsid w:val="00C13EA5"/>
    <w:rsid w:val="00C15F42"/>
    <w:rsid w:val="00C33AA2"/>
    <w:rsid w:val="00C41856"/>
    <w:rsid w:val="00C52096"/>
    <w:rsid w:val="00C54420"/>
    <w:rsid w:val="00C77608"/>
    <w:rsid w:val="00C94952"/>
    <w:rsid w:val="00CA067D"/>
    <w:rsid w:val="00CB7F4E"/>
    <w:rsid w:val="00CD1220"/>
    <w:rsid w:val="00CF0584"/>
    <w:rsid w:val="00D020FD"/>
    <w:rsid w:val="00D11F4A"/>
    <w:rsid w:val="00D32BFB"/>
    <w:rsid w:val="00D46193"/>
    <w:rsid w:val="00D52828"/>
    <w:rsid w:val="00D634D8"/>
    <w:rsid w:val="00D80EC6"/>
    <w:rsid w:val="00D8312D"/>
    <w:rsid w:val="00D920A2"/>
    <w:rsid w:val="00DA4780"/>
    <w:rsid w:val="00DB2C43"/>
    <w:rsid w:val="00DE4CCD"/>
    <w:rsid w:val="00E06F2D"/>
    <w:rsid w:val="00E26BF2"/>
    <w:rsid w:val="00E33A5C"/>
    <w:rsid w:val="00E40511"/>
    <w:rsid w:val="00E436A1"/>
    <w:rsid w:val="00E4569A"/>
    <w:rsid w:val="00E513D7"/>
    <w:rsid w:val="00E57726"/>
    <w:rsid w:val="00E950C9"/>
    <w:rsid w:val="00EA660E"/>
    <w:rsid w:val="00EC11BC"/>
    <w:rsid w:val="00EC1428"/>
    <w:rsid w:val="00EC5588"/>
    <w:rsid w:val="00EC6A02"/>
    <w:rsid w:val="00ED3303"/>
    <w:rsid w:val="00ED434C"/>
    <w:rsid w:val="00EE2372"/>
    <w:rsid w:val="00EE365F"/>
    <w:rsid w:val="00EE3A76"/>
    <w:rsid w:val="00EE755F"/>
    <w:rsid w:val="00F0656D"/>
    <w:rsid w:val="00F23623"/>
    <w:rsid w:val="00F44882"/>
    <w:rsid w:val="00F47EA0"/>
    <w:rsid w:val="00F500B9"/>
    <w:rsid w:val="00F50991"/>
    <w:rsid w:val="00F51B8D"/>
    <w:rsid w:val="00F54704"/>
    <w:rsid w:val="00F62687"/>
    <w:rsid w:val="00F71558"/>
    <w:rsid w:val="00F77E1D"/>
    <w:rsid w:val="00F84E3A"/>
    <w:rsid w:val="00F96007"/>
    <w:rsid w:val="00F967A9"/>
    <w:rsid w:val="00FD67B7"/>
    <w:rsid w:val="00FF3EF8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BCD248A"/>
  <w15:chartTrackingRefBased/>
  <w15:docId w15:val="{832C54E5-149E-4260-AEFE-5EF403DC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18"/>
  </w:style>
  <w:style w:type="paragraph" w:styleId="Footer">
    <w:name w:val="footer"/>
    <w:basedOn w:val="Normal"/>
    <w:link w:val="FooterChar"/>
    <w:uiPriority w:val="99"/>
    <w:unhideWhenUsed/>
    <w:rsid w:val="00473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18"/>
  </w:style>
  <w:style w:type="table" w:styleId="TableGrid">
    <w:name w:val="Table Grid"/>
    <w:basedOn w:val="TableNormal"/>
    <w:uiPriority w:val="39"/>
    <w:rsid w:val="0047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6E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B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81E8B"/>
    <w:rPr>
      <w:color w:val="808080"/>
    </w:rPr>
  </w:style>
  <w:style w:type="character" w:styleId="Hyperlink">
    <w:name w:val="Hyperlink"/>
    <w:rsid w:val="00BD6B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PR_FC_Orders@delaware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RUReferrals@declasi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11E11-0703-48DE-BA44-E444D7D3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Islam, Maliat (Courts)</cp:lastModifiedBy>
  <cp:revision>3</cp:revision>
  <cp:lastPrinted>2026-03-27T17:20:00Z</cp:lastPrinted>
  <dcterms:created xsi:type="dcterms:W3CDTF">2026-04-13T16:42:00Z</dcterms:created>
  <dcterms:modified xsi:type="dcterms:W3CDTF">2026-04-14T14:57:00Z</dcterms:modified>
</cp:coreProperties>
</file>